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3260C" w14:textId="77777777" w:rsidR="004D3588" w:rsidRDefault="004D3588">
      <w:pPr>
        <w:autoSpaceDE w:val="0"/>
        <w:autoSpaceDN w:val="0"/>
        <w:spacing w:after="78" w:line="220" w:lineRule="exact"/>
      </w:pPr>
    </w:p>
    <w:p w14:paraId="60B77DB6" w14:textId="77777777" w:rsidR="004D3588" w:rsidRPr="00ED72E8" w:rsidRDefault="00ED72E8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7A5EA9EC" w14:textId="77777777" w:rsidR="004D3588" w:rsidRPr="00ED72E8" w:rsidRDefault="00ED72E8">
      <w:pPr>
        <w:autoSpaceDE w:val="0"/>
        <w:autoSpaceDN w:val="0"/>
        <w:spacing w:before="670" w:after="0" w:line="230" w:lineRule="auto"/>
        <w:ind w:left="2214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14:paraId="1CA9B7C6" w14:textId="77777777" w:rsidR="004D3588" w:rsidRPr="00ED72E8" w:rsidRDefault="00ED72E8">
      <w:pPr>
        <w:autoSpaceDE w:val="0"/>
        <w:autoSpaceDN w:val="0"/>
        <w:spacing w:before="670" w:after="2156" w:line="230" w:lineRule="auto"/>
        <w:ind w:right="3610"/>
        <w:jc w:val="right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МКОУ СОШ пгт. Краскино</w:t>
      </w:r>
    </w:p>
    <w:p w14:paraId="35FBF648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854" w:bottom="504" w:left="1440" w:header="720" w:footer="720" w:gutter="0"/>
          <w:cols w:space="720" w:equalWidth="0">
            <w:col w:w="9606" w:space="0"/>
          </w:cols>
          <w:docGrid w:linePitch="360"/>
        </w:sectPr>
      </w:pPr>
    </w:p>
    <w:p w14:paraId="62BBAFDB" w14:textId="330590F1" w:rsidR="004D3588" w:rsidRPr="00ED72E8" w:rsidRDefault="004D3588">
      <w:pPr>
        <w:autoSpaceDE w:val="0"/>
        <w:autoSpaceDN w:val="0"/>
        <w:spacing w:before="182" w:after="0" w:line="230" w:lineRule="auto"/>
        <w:ind w:right="178"/>
        <w:jc w:val="right"/>
        <w:rPr>
          <w:lang w:val="ru-RU"/>
        </w:rPr>
      </w:pPr>
    </w:p>
    <w:p w14:paraId="55564B0F" w14:textId="77777777" w:rsidR="004D3588" w:rsidRPr="00ED72E8" w:rsidRDefault="004D3588">
      <w:pPr>
        <w:rPr>
          <w:lang w:val="ru-RU"/>
        </w:rPr>
        <w:sectPr w:rsidR="004D3588" w:rsidRPr="00ED72E8">
          <w:type w:val="continuous"/>
          <w:pgSz w:w="11900" w:h="16840"/>
          <w:pgMar w:top="298" w:right="854" w:bottom="504" w:left="1440" w:header="720" w:footer="720" w:gutter="0"/>
          <w:cols w:num="2" w:space="720" w:equalWidth="0">
            <w:col w:w="6156" w:space="0"/>
            <w:col w:w="3449" w:space="0"/>
          </w:cols>
          <w:docGrid w:linePitch="360"/>
        </w:sectPr>
      </w:pPr>
    </w:p>
    <w:p w14:paraId="6A8A6ADE" w14:textId="77777777" w:rsidR="004D3588" w:rsidRPr="00ED72E8" w:rsidRDefault="00ED72E8">
      <w:pPr>
        <w:autoSpaceDE w:val="0"/>
        <w:autoSpaceDN w:val="0"/>
        <w:spacing w:after="0" w:line="245" w:lineRule="auto"/>
        <w:ind w:left="176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МКОУ СОШ пгт</w:t>
      </w:r>
      <w:proofErr w:type="gramStart"/>
      <w:r w:rsidRPr="00ED72E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.К</w:t>
      </w:r>
      <w:proofErr w:type="gramEnd"/>
      <w:r w:rsidRPr="00ED72E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раскино</w:t>
      </w:r>
    </w:p>
    <w:p w14:paraId="5B32C07B" w14:textId="77777777" w:rsidR="004D3588" w:rsidRDefault="00ED72E8">
      <w:pPr>
        <w:autoSpaceDE w:val="0"/>
        <w:autoSpaceDN w:val="0"/>
        <w:spacing w:before="182" w:after="182" w:line="230" w:lineRule="auto"/>
        <w:ind w:left="176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Пантюхова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И.С.</w:t>
      </w:r>
    </w:p>
    <w:p w14:paraId="450F15DC" w14:textId="77777777" w:rsidR="004D3588" w:rsidRDefault="004D3588">
      <w:pPr>
        <w:sectPr w:rsidR="004D3588">
          <w:type w:val="nextColumn"/>
          <w:pgSz w:w="11900" w:h="16840"/>
          <w:pgMar w:top="298" w:right="854" w:bottom="504" w:left="1440" w:header="720" w:footer="720" w:gutter="0"/>
          <w:cols w:num="2" w:space="720" w:equalWidth="0">
            <w:col w:w="6156" w:space="0"/>
            <w:col w:w="3449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80"/>
      </w:tblGrid>
      <w:tr w:rsidR="004D3588" w14:paraId="07A2DA63" w14:textId="77777777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14:paraId="6EC67754" w14:textId="77963B2C" w:rsidR="004D3588" w:rsidRDefault="004D3588">
            <w:pPr>
              <w:autoSpaceDE w:val="0"/>
              <w:autoSpaceDN w:val="0"/>
              <w:spacing w:after="0" w:line="245" w:lineRule="auto"/>
              <w:ind w:left="1416" w:right="864"/>
            </w:pPr>
            <w:bookmarkStart w:id="0" w:name="_GoBack"/>
            <w:bookmarkEnd w:id="0"/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4EDCCC9F" w14:textId="77777777" w:rsidR="004D3588" w:rsidRDefault="00ED72E8">
            <w:pPr>
              <w:autoSpaceDE w:val="0"/>
              <w:autoSpaceDN w:val="0"/>
              <w:spacing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№__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"__" __ 202_ г.</w:t>
            </w:r>
          </w:p>
        </w:tc>
      </w:tr>
    </w:tbl>
    <w:p w14:paraId="0DA0CDA7" w14:textId="77777777" w:rsidR="004D3588" w:rsidRDefault="00ED72E8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2231375)</w:t>
      </w:r>
    </w:p>
    <w:p w14:paraId="6CFE304B" w14:textId="77777777" w:rsidR="004D3588" w:rsidRDefault="00ED72E8">
      <w:pPr>
        <w:autoSpaceDE w:val="0"/>
        <w:autoSpaceDN w:val="0"/>
        <w:spacing w:before="166" w:after="0" w:line="262" w:lineRule="auto"/>
        <w:ind w:left="3600" w:right="4032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14:paraId="6E8FA906" w14:textId="77777777" w:rsidR="004D3588" w:rsidRPr="00ED72E8" w:rsidRDefault="00ED72E8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14:paraId="18544E15" w14:textId="77777777" w:rsidR="004D3588" w:rsidRPr="00ED72E8" w:rsidRDefault="00ED72E8">
      <w:pPr>
        <w:autoSpaceDE w:val="0"/>
        <w:autoSpaceDN w:val="0"/>
        <w:spacing w:before="2112" w:after="0" w:line="262" w:lineRule="auto"/>
        <w:ind w:left="5876" w:hanging="90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Кухарев Игорь Александрович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учитель ИЗО, черчения, технологии</w:t>
      </w:r>
    </w:p>
    <w:p w14:paraId="75443BB1" w14:textId="77777777" w:rsidR="004D3588" w:rsidRPr="00ED72E8" w:rsidRDefault="00ED72E8">
      <w:pPr>
        <w:autoSpaceDE w:val="0"/>
        <w:autoSpaceDN w:val="0"/>
        <w:spacing w:before="2830" w:after="0" w:line="230" w:lineRule="auto"/>
        <w:ind w:right="4048"/>
        <w:jc w:val="right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пгт. Краскино 2022</w:t>
      </w:r>
    </w:p>
    <w:p w14:paraId="55B2DAC1" w14:textId="77777777" w:rsidR="004D3588" w:rsidRPr="00ED72E8" w:rsidRDefault="004D3588">
      <w:pPr>
        <w:rPr>
          <w:lang w:val="ru-RU"/>
        </w:rPr>
        <w:sectPr w:rsidR="004D3588" w:rsidRPr="00ED72E8">
          <w:type w:val="continuous"/>
          <w:pgSz w:w="11900" w:h="16840"/>
          <w:pgMar w:top="298" w:right="854" w:bottom="504" w:left="1440" w:header="720" w:footer="720" w:gutter="0"/>
          <w:cols w:space="720" w:equalWidth="0">
            <w:col w:w="9606" w:space="0"/>
          </w:cols>
          <w:docGrid w:linePitch="360"/>
        </w:sectPr>
      </w:pPr>
    </w:p>
    <w:p w14:paraId="497EF5DB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26AAA0EF" w14:textId="77777777" w:rsidR="004D3588" w:rsidRPr="00ED72E8" w:rsidRDefault="00ED72E8">
      <w:pPr>
        <w:autoSpaceDE w:val="0"/>
        <w:autoSpaceDN w:val="0"/>
        <w:spacing w:after="0" w:line="230" w:lineRule="auto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AECCA83" w14:textId="77777777" w:rsidR="004D3588" w:rsidRPr="00ED72E8" w:rsidRDefault="00ED72E8">
      <w:pPr>
        <w:autoSpaceDE w:val="0"/>
        <w:autoSpaceDN w:val="0"/>
        <w:spacing w:before="346" w:after="0" w:line="230" w:lineRule="auto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НАУЧНЫЙ, ОБШЕКУЛЬТУРНЫЙ И ОБРАЗОВАТЕЛЬНЫЙ КОНТЕНТ ТЕХНОЛОГИИ </w:t>
      </w:r>
    </w:p>
    <w:p w14:paraId="6921EDB0" w14:textId="77777777" w:rsidR="004D3588" w:rsidRPr="00ED72E8" w:rsidRDefault="00ED72E8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14:paraId="55A85A91" w14:textId="77777777" w:rsidR="004D3588" w:rsidRPr="00ED72E8" w:rsidRDefault="00ED72E8">
      <w:pPr>
        <w:autoSpaceDE w:val="0"/>
        <w:autoSpaceDN w:val="0"/>
        <w:spacing w:before="310" w:after="0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14:paraId="36A76084" w14:textId="77777777" w:rsidR="004D3588" w:rsidRPr="00ED72E8" w:rsidRDefault="00ED72E8">
      <w:pPr>
        <w:autoSpaceDE w:val="0"/>
        <w:autoSpaceDN w:val="0"/>
        <w:spacing w:before="312" w:after="0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14:paraId="4E2E7AC0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Стержнем названной концепции является технология как логическое развитие «метода» в следующих аспектах:</w:t>
      </w:r>
    </w:p>
    <w:p w14:paraId="6827E693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14:paraId="5DC57289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14:paraId="7AC7E980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14:paraId="6255DDBE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 ХХ веке сущность технологии была осмыслена в различных плоскостях:</w:t>
      </w:r>
    </w:p>
    <w:p w14:paraId="1328A0D0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были выделены структуры, родственные понятию технологии, прежде всего, понятие алгоритма;</w:t>
      </w:r>
    </w:p>
    <w:p w14:paraId="18ADF66D" w14:textId="77777777" w:rsidR="004D3588" w:rsidRPr="00ED72E8" w:rsidRDefault="00ED72E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проанализирован феномен зарождающегося технологического общества;</w:t>
      </w:r>
    </w:p>
    <w:p w14:paraId="64D3632D" w14:textId="77777777" w:rsidR="004D3588" w:rsidRPr="00ED72E8" w:rsidRDefault="00ED72E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14:paraId="1C909C4D" w14:textId="77777777" w:rsidR="004D3588" w:rsidRPr="00ED72E8" w:rsidRDefault="00ED72E8">
      <w:pPr>
        <w:autoSpaceDE w:val="0"/>
        <w:autoSpaceDN w:val="0"/>
        <w:spacing w:before="310" w:after="0" w:line="288" w:lineRule="auto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</w:t>
      </w:r>
    </w:p>
    <w:p w14:paraId="72C8FF79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40" w:bottom="360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23FDCC6E" w14:textId="77777777" w:rsidR="004D3588" w:rsidRPr="00ED72E8" w:rsidRDefault="004D3588">
      <w:pPr>
        <w:autoSpaceDE w:val="0"/>
        <w:autoSpaceDN w:val="0"/>
        <w:spacing w:after="66" w:line="220" w:lineRule="exact"/>
        <w:rPr>
          <w:lang w:val="ru-RU"/>
        </w:rPr>
      </w:pPr>
    </w:p>
    <w:p w14:paraId="5A985B05" w14:textId="77777777" w:rsidR="004D3588" w:rsidRPr="00ED72E8" w:rsidRDefault="00ED72E8">
      <w:pPr>
        <w:autoSpaceDE w:val="0"/>
        <w:autoSpaceDN w:val="0"/>
        <w:spacing w:after="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14:paraId="21E8BE76" w14:textId="77777777" w:rsidR="004D3588" w:rsidRPr="00ED72E8" w:rsidRDefault="00ED72E8">
      <w:pPr>
        <w:autoSpaceDE w:val="0"/>
        <w:autoSpaceDN w:val="0"/>
        <w:spacing w:before="310" w:after="250" w:line="262" w:lineRule="auto"/>
        <w:ind w:right="144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3420"/>
        <w:gridCol w:w="1500"/>
        <w:gridCol w:w="1080"/>
        <w:gridCol w:w="1700"/>
        <w:gridCol w:w="1160"/>
        <w:gridCol w:w="1620"/>
      </w:tblGrid>
      <w:tr w:rsidR="004D3588" w14:paraId="7CE36BCF" w14:textId="77777777">
        <w:trPr>
          <w:trHeight w:hRule="exact" w:val="360"/>
        </w:trPr>
        <w:tc>
          <w:tcPr>
            <w:tcW w:w="3420" w:type="dxa"/>
            <w:tcMar>
              <w:left w:w="0" w:type="dxa"/>
              <w:right w:w="0" w:type="dxa"/>
            </w:tcMar>
          </w:tcPr>
          <w:p w14:paraId="78DF8111" w14:textId="77777777" w:rsidR="004D3588" w:rsidRPr="00ED72E8" w:rsidRDefault="00ED72E8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Основной </w:t>
            </w:r>
            <w:r w:rsidRPr="00ED72E8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ц е л ь ю </w:t>
            </w:r>
            <w:r w:rsidRPr="00ED72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</w:tcPr>
          <w:p w14:paraId="31675EF7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5B2F1E2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области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14:paraId="1CF6683C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«Технология»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14:paraId="34098650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является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6C726D99" w14:textId="77777777" w:rsidR="004D3588" w:rsidRDefault="00ED72E8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</w:p>
        </w:tc>
      </w:tr>
    </w:tbl>
    <w:p w14:paraId="3BABCD53" w14:textId="77777777" w:rsidR="004D3588" w:rsidRPr="00ED72E8" w:rsidRDefault="00ED72E8">
      <w:pPr>
        <w:autoSpaceDE w:val="0"/>
        <w:autoSpaceDN w:val="0"/>
        <w:spacing w:before="36" w:after="0" w:line="262" w:lineRule="auto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48F0BCFF" w14:textId="77777777" w:rsidR="004D3588" w:rsidRPr="00ED72E8" w:rsidRDefault="00ED72E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курса технологии являются:</w:t>
      </w:r>
    </w:p>
    <w:p w14:paraId="568F664A" w14:textId="77777777" w:rsidR="004D3588" w:rsidRPr="00ED72E8" w:rsidRDefault="00ED72E8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5654150D" w14:textId="77777777" w:rsidR="004D3588" w:rsidRPr="00ED72E8" w:rsidRDefault="00ED72E8">
      <w:pPr>
        <w:autoSpaceDE w:val="0"/>
        <w:autoSpaceDN w:val="0"/>
        <w:spacing w:before="310" w:after="0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2B86A56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7D4648C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1A2219B7" w14:textId="77777777" w:rsidR="004D3588" w:rsidRPr="00ED72E8" w:rsidRDefault="00ED72E8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9414691" w14:textId="77777777" w:rsidR="004D3588" w:rsidRPr="00ED72E8" w:rsidRDefault="00ED72E8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14:paraId="483CEE49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14:paraId="648E368B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понятийное знание, которое складывается из набора понятий, характеризующих данную предметную область;</w:t>
      </w:r>
    </w:p>
    <w:p w14:paraId="3ECF4C09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14:paraId="31A4D16F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0352D6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698DA877" w14:textId="77777777" w:rsidR="004D3588" w:rsidRPr="00ED72E8" w:rsidRDefault="00ED72E8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14:paraId="7A84DD6E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14:paraId="562FBCFF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14:paraId="00725C2E" w14:textId="77777777" w:rsidR="004D3588" w:rsidRPr="00ED72E8" w:rsidRDefault="00ED72E8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proofErr w:type="spell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14:paraId="3E470683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уровень представления;</w:t>
      </w:r>
    </w:p>
    <w:p w14:paraId="45D1931A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уровень пользователя;</w:t>
      </w:r>
    </w:p>
    <w:p w14:paraId="140524A4" w14:textId="77777777" w:rsidR="004D3588" w:rsidRPr="00ED72E8" w:rsidRDefault="00ED72E8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когнитивно-продуктивный уровень (создание технологий);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60"/>
        <w:gridCol w:w="620"/>
        <w:gridCol w:w="1580"/>
        <w:gridCol w:w="2200"/>
        <w:gridCol w:w="1700"/>
        <w:gridCol w:w="1140"/>
        <w:gridCol w:w="1020"/>
        <w:gridCol w:w="660"/>
      </w:tblGrid>
      <w:tr w:rsidR="004D3588" w14:paraId="11FDA33C" w14:textId="77777777">
        <w:trPr>
          <w:trHeight w:hRule="exact" w:val="362"/>
        </w:trPr>
        <w:tc>
          <w:tcPr>
            <w:tcW w:w="1560" w:type="dxa"/>
            <w:tcMar>
              <w:left w:w="0" w:type="dxa"/>
              <w:right w:w="0" w:type="dxa"/>
            </w:tcMar>
          </w:tcPr>
          <w:p w14:paraId="245B530A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14:paraId="5E8D6798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вся 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71CC1E90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современная 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14:paraId="3EBD6D2E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профессиональная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14:paraId="041242B9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деятельность,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4B9671D9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включая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14:paraId="659A65F9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ручной 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6F4700FB" w14:textId="77777777" w:rsidR="004D3588" w:rsidRDefault="00ED72E8">
            <w:pPr>
              <w:autoSpaceDE w:val="0"/>
              <w:autoSpaceDN w:val="0"/>
              <w:spacing w:before="60" w:after="0" w:line="230" w:lineRule="auto"/>
              <w:ind w:left="12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труд,</w:t>
            </w:r>
          </w:p>
        </w:tc>
      </w:tr>
    </w:tbl>
    <w:p w14:paraId="4A6BE6A0" w14:textId="77777777" w:rsidR="004D3588" w:rsidRPr="00ED72E8" w:rsidRDefault="00ED72E8">
      <w:pPr>
        <w:autoSpaceDE w:val="0"/>
        <w:autoSpaceDN w:val="0"/>
        <w:spacing w:before="34" w:after="0" w:line="271" w:lineRule="auto"/>
        <w:ind w:right="24"/>
        <w:jc w:val="both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14:paraId="287B59F3" w14:textId="77777777" w:rsidR="004D3588" w:rsidRPr="00ED72E8" w:rsidRDefault="00ED72E8">
      <w:pPr>
        <w:autoSpaceDE w:val="0"/>
        <w:autoSpaceDN w:val="0"/>
        <w:spacing w:before="310" w:after="0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—информационно-когнитивных, нацеленных на освоение учащимися знаний, на развитии умения учиться.</w:t>
      </w:r>
    </w:p>
    <w:p w14:paraId="1F36803E" w14:textId="77777777" w:rsidR="004D3588" w:rsidRPr="00ED72E8" w:rsidRDefault="00ED72E8">
      <w:pPr>
        <w:autoSpaceDE w:val="0"/>
        <w:autoSpaceDN w:val="0"/>
        <w:spacing w:before="310" w:after="0" w:line="230" w:lineRule="auto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14:paraId="08E29083" w14:textId="77777777" w:rsidR="004D3588" w:rsidRPr="00ED72E8" w:rsidRDefault="00ED72E8">
      <w:pPr>
        <w:autoSpaceDE w:val="0"/>
        <w:autoSpaceDN w:val="0"/>
        <w:spacing w:before="310" w:after="0" w:line="278" w:lineRule="auto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14:paraId="76CE97BA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14:paraId="6E9FA5DD" w14:textId="77777777" w:rsidR="004D3588" w:rsidRPr="00ED72E8" w:rsidRDefault="00ED72E8">
      <w:pPr>
        <w:autoSpaceDE w:val="0"/>
        <w:autoSpaceDN w:val="0"/>
        <w:spacing w:before="310" w:after="0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14:paraId="7DAB13AE" w14:textId="77777777" w:rsidR="004D3588" w:rsidRPr="00ED72E8" w:rsidRDefault="00ED72E8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</w:p>
    <w:p w14:paraId="271EF8EB" w14:textId="77777777" w:rsidR="004D3588" w:rsidRPr="00ED72E8" w:rsidRDefault="00ED72E8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14:paraId="6A4008D7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54" w:bottom="416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35A00629" w14:textId="77777777" w:rsidR="004D3588" w:rsidRPr="00ED72E8" w:rsidRDefault="004D3588">
      <w:pPr>
        <w:autoSpaceDE w:val="0"/>
        <w:autoSpaceDN w:val="0"/>
        <w:spacing w:after="66" w:line="220" w:lineRule="exact"/>
        <w:rPr>
          <w:lang w:val="ru-RU"/>
        </w:rPr>
      </w:pPr>
    </w:p>
    <w:p w14:paraId="57191581" w14:textId="77777777" w:rsidR="004D3588" w:rsidRPr="00ED72E8" w:rsidRDefault="00ED72E8">
      <w:pPr>
        <w:autoSpaceDE w:val="0"/>
        <w:autoSpaceDN w:val="0"/>
        <w:spacing w:after="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14:paraId="785AE20E" w14:textId="77777777" w:rsidR="004D3588" w:rsidRPr="00ED72E8" w:rsidRDefault="00ED72E8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14:paraId="519F3E60" w14:textId="77777777" w:rsidR="004D3588" w:rsidRPr="00ED72E8" w:rsidRDefault="00ED72E8">
      <w:pPr>
        <w:autoSpaceDE w:val="0"/>
        <w:autoSpaceDN w:val="0"/>
        <w:spacing w:before="672" w:after="25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20"/>
        <w:gridCol w:w="1020"/>
        <w:gridCol w:w="980"/>
        <w:gridCol w:w="480"/>
        <w:gridCol w:w="1480"/>
        <w:gridCol w:w="1240"/>
        <w:gridCol w:w="1160"/>
        <w:gridCol w:w="1420"/>
        <w:gridCol w:w="940"/>
        <w:gridCol w:w="1320"/>
      </w:tblGrid>
      <w:tr w:rsidR="004D3588" w14:paraId="777EC455" w14:textId="77777777">
        <w:trPr>
          <w:trHeight w:hRule="exact" w:val="362"/>
        </w:trPr>
        <w:tc>
          <w:tcPr>
            <w:tcW w:w="420" w:type="dxa"/>
            <w:tcMar>
              <w:left w:w="0" w:type="dxa"/>
              <w:right w:w="0" w:type="dxa"/>
            </w:tcMar>
          </w:tcPr>
          <w:p w14:paraId="6528DC7D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14:paraId="6B9F8BA9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данном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62BDD3F2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модуле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14:paraId="2778C701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5F772DE7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конкретных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7A28EE20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примерах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14:paraId="0F444175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показана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14:paraId="488FD47C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реализация </w:t>
            </w:r>
          </w:p>
        </w:tc>
        <w:tc>
          <w:tcPr>
            <w:tcW w:w="940" w:type="dxa"/>
            <w:tcMar>
              <w:left w:w="0" w:type="dxa"/>
              <w:right w:w="0" w:type="dxa"/>
            </w:tcMar>
          </w:tcPr>
          <w:p w14:paraId="50D76E9D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общих 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14:paraId="73BB6781" w14:textId="77777777" w:rsidR="004D3588" w:rsidRDefault="00ED72E8">
            <w:pPr>
              <w:autoSpaceDE w:val="0"/>
              <w:autoSpaceDN w:val="0"/>
              <w:spacing w:before="60" w:after="0" w:line="230" w:lineRule="auto"/>
              <w:ind w:left="10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положений,</w:t>
            </w:r>
          </w:p>
        </w:tc>
      </w:tr>
    </w:tbl>
    <w:p w14:paraId="553EF67A" w14:textId="77777777" w:rsidR="004D3588" w:rsidRPr="00ED72E8" w:rsidRDefault="00ED72E8">
      <w:pPr>
        <w:autoSpaceDE w:val="0"/>
        <w:autoSpaceDN w:val="0"/>
        <w:spacing w:before="34" w:after="0" w:line="281" w:lineRule="auto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14:paraId="6B827B10" w14:textId="77777777" w:rsidR="004D3588" w:rsidRPr="00ED72E8" w:rsidRDefault="00ED72E8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«Робототехника»</w:t>
      </w:r>
    </w:p>
    <w:p w14:paraId="07B7FF5D" w14:textId="77777777" w:rsidR="004D3588" w:rsidRPr="00ED72E8" w:rsidRDefault="00ED72E8">
      <w:pPr>
        <w:autoSpaceDE w:val="0"/>
        <w:autoSpaceDN w:val="0"/>
        <w:spacing w:before="310" w:after="0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14:paraId="38CC51A7" w14:textId="77777777" w:rsidR="004D3588" w:rsidRPr="00ED72E8" w:rsidRDefault="00ED72E8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-моделирование, прототипирование, макетирование»</w:t>
      </w:r>
    </w:p>
    <w:p w14:paraId="1165365B" w14:textId="77777777" w:rsidR="004D3588" w:rsidRPr="00ED72E8" w:rsidRDefault="00ED72E8">
      <w:pPr>
        <w:autoSpaceDE w:val="0"/>
        <w:autoSpaceDN w:val="0"/>
        <w:spacing w:before="312" w:after="0" w:line="286" w:lineRule="auto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</w:t>
      </w:r>
    </w:p>
    <w:p w14:paraId="72E30DDB" w14:textId="77777777" w:rsidR="004D3588" w:rsidRDefault="00ED72E8">
      <w:pPr>
        <w:autoSpaceDE w:val="0"/>
        <w:autoSpaceDN w:val="0"/>
        <w:spacing w:before="670" w:after="250" w:line="230" w:lineRule="auto"/>
        <w:ind w:left="180"/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Модуль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Животноводство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4D3588" w14:paraId="52B9EE9A" w14:textId="77777777">
        <w:trPr>
          <w:trHeight w:hRule="exact" w:val="362"/>
        </w:trPr>
        <w:tc>
          <w:tcPr>
            <w:tcW w:w="1080" w:type="dxa"/>
            <w:tcMar>
              <w:left w:w="0" w:type="dxa"/>
              <w:right w:w="0" w:type="dxa"/>
            </w:tcMar>
          </w:tcPr>
          <w:p w14:paraId="0B9791BC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Модуль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14:paraId="50BE807C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14:paraId="3753EED0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14:paraId="29FD6C45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14:paraId="7A2F4A36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14:paraId="033EEDD6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14:paraId="2036D3BB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14:paraId="72656E1F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14:paraId="383E8D27" w14:textId="77777777" w:rsidR="004D3588" w:rsidRDefault="00ED72E8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14:paraId="42037731" w14:textId="77777777" w:rsidR="004D3588" w:rsidRPr="00ED72E8" w:rsidRDefault="00ED72E8">
      <w:pPr>
        <w:autoSpaceDE w:val="0"/>
        <w:autoSpaceDN w:val="0"/>
        <w:spacing w:before="34" w:after="0" w:line="271" w:lineRule="auto"/>
        <w:jc w:val="center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</w:t>
      </w:r>
    </w:p>
    <w:p w14:paraId="1A006633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86" w:right="656" w:bottom="318" w:left="666" w:header="720" w:footer="720" w:gutter="0"/>
          <w:cols w:space="720" w:equalWidth="0">
            <w:col w:w="10578" w:space="0"/>
          </w:cols>
          <w:docGrid w:linePitch="360"/>
        </w:sectPr>
      </w:pPr>
    </w:p>
    <w:p w14:paraId="1C5D6C60" w14:textId="77777777" w:rsidR="004D3588" w:rsidRPr="00ED72E8" w:rsidRDefault="004D3588">
      <w:pPr>
        <w:autoSpaceDE w:val="0"/>
        <w:autoSpaceDN w:val="0"/>
        <w:spacing w:after="66" w:line="220" w:lineRule="exact"/>
        <w:rPr>
          <w:lang w:val="ru-RU"/>
        </w:rPr>
      </w:pPr>
    </w:p>
    <w:p w14:paraId="47135B0B" w14:textId="77777777" w:rsidR="004D3588" w:rsidRPr="00ED72E8" w:rsidRDefault="00ED72E8">
      <w:pPr>
        <w:autoSpaceDE w:val="0"/>
        <w:autoSpaceDN w:val="0"/>
        <w:spacing w:after="0" w:line="230" w:lineRule="auto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нужный момент скорректировать технологический процесс.</w:t>
      </w:r>
    </w:p>
    <w:p w14:paraId="4C98895D" w14:textId="77777777" w:rsidR="004D3588" w:rsidRDefault="00ED72E8">
      <w:pPr>
        <w:autoSpaceDE w:val="0"/>
        <w:autoSpaceDN w:val="0"/>
        <w:spacing w:before="670" w:after="250" w:line="230" w:lineRule="auto"/>
        <w:ind w:left="180"/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Модуль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Растениеводство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4D3588" w14:paraId="38D7862B" w14:textId="77777777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14:paraId="12DAA2DC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Модуль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14:paraId="68A67EE0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14:paraId="565E56FA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14:paraId="7C3B9B78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14:paraId="15C844F4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14:paraId="3F0A0FF2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14:paraId="00127F73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14:paraId="60B00BA8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14:paraId="5CBC24AA" w14:textId="77777777" w:rsidR="004D3588" w:rsidRDefault="00ED72E8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14:paraId="3F42F57D" w14:textId="77777777" w:rsidR="004D3588" w:rsidRPr="00ED72E8" w:rsidRDefault="00ED72E8">
      <w:pPr>
        <w:autoSpaceDE w:val="0"/>
        <w:autoSpaceDN w:val="0"/>
        <w:spacing w:before="36" w:after="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14:paraId="06D09C66" w14:textId="77777777" w:rsidR="004D3588" w:rsidRPr="00ED72E8" w:rsidRDefault="00ED72E8">
      <w:pPr>
        <w:autoSpaceDE w:val="0"/>
        <w:autoSpaceDN w:val="0"/>
        <w:spacing w:before="312" w:after="0" w:line="230" w:lineRule="auto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14:paraId="0C0C9C52" w14:textId="77777777" w:rsidR="004D3588" w:rsidRPr="00ED72E8" w:rsidRDefault="00ED72E8">
      <w:pPr>
        <w:autoSpaceDE w:val="0"/>
        <w:autoSpaceDN w:val="0"/>
        <w:spacing w:before="168" w:after="0" w:line="262" w:lineRule="auto"/>
        <w:ind w:right="288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7 классе два часа в неделе, общий объем составляет 68 часов.</w:t>
      </w:r>
    </w:p>
    <w:p w14:paraId="5AD5B028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52D3DB7A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2497B535" w14:textId="77777777" w:rsidR="004D3588" w:rsidRPr="00ED72E8" w:rsidRDefault="00ED72E8">
      <w:pPr>
        <w:autoSpaceDE w:val="0"/>
        <w:autoSpaceDN w:val="0"/>
        <w:spacing w:after="0" w:line="230" w:lineRule="auto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B0F7C95" w14:textId="77777777" w:rsidR="004D3588" w:rsidRPr="00ED72E8" w:rsidRDefault="00ED72E8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14:paraId="4C2B4129" w14:textId="77777777" w:rsidR="004D3588" w:rsidRPr="00ED72E8" w:rsidRDefault="00ED72E8">
      <w:pPr>
        <w:autoSpaceDE w:val="0"/>
        <w:autoSpaceDN w:val="0"/>
        <w:spacing w:before="670" w:after="0" w:line="367" w:lineRule="auto"/>
        <w:ind w:left="180" w:right="6192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Технологии и искусство.</w:t>
      </w:r>
    </w:p>
    <w:p w14:paraId="326FA46D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Эстетическая ценность результатов труда. Промышленная эстетика. Примеры промышленных изделий с высокими эстетическими свойствами. Понятие дизайна.</w:t>
      </w:r>
    </w:p>
    <w:p w14:paraId="0003BDF9" w14:textId="77777777" w:rsidR="004D3588" w:rsidRPr="00ED72E8" w:rsidRDefault="00ED72E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Эстетика в быту. Эстетика и экология жилища.</w:t>
      </w:r>
    </w:p>
    <w:p w14:paraId="2A9B9ACD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14:paraId="2E8E7DCC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Технологии и мир. Современная техносфера.</w:t>
      </w:r>
    </w:p>
    <w:p w14:paraId="2B7CBBD0" w14:textId="77777777" w:rsidR="004D3588" w:rsidRPr="00ED72E8" w:rsidRDefault="00ED72E8">
      <w:pPr>
        <w:autoSpaceDE w:val="0"/>
        <w:autoSpaceDN w:val="0"/>
        <w:spacing w:before="310" w:after="0" w:line="271" w:lineRule="auto"/>
        <w:ind w:right="42" w:firstLine="180"/>
        <w:jc w:val="both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Материя, энергия, информация — основные составляющие современной научной картины мира и объекты преобразовательной деятельности. Создание технологий как основная задача современной науки. История развития технологий.</w:t>
      </w:r>
    </w:p>
    <w:p w14:paraId="6B3DDB56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3F14605A" w14:textId="77777777" w:rsidR="004D3588" w:rsidRPr="00ED72E8" w:rsidRDefault="00ED72E8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Рециклинг-технологии. Разработка и внедрение технологий многократного использования материалов, создание новых материалов из промышленных отходов, а также технологий безотходного производства.</w:t>
      </w:r>
    </w:p>
    <w:p w14:paraId="0BC1205C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Ресурсы, технологии и общество. Глобальные технологические проекты.</w:t>
      </w:r>
    </w:p>
    <w:p w14:paraId="0B031DBA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Современная техносфера. Проблема взаимодействия природы и техносферы.</w:t>
      </w:r>
    </w:p>
    <w:p w14:paraId="119813CF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Современный транспорт и перспективы его развития.</w:t>
      </w:r>
    </w:p>
    <w:p w14:paraId="123C9843" w14:textId="77777777" w:rsidR="004D3588" w:rsidRPr="00ED72E8" w:rsidRDefault="00ED72E8">
      <w:pPr>
        <w:autoSpaceDE w:val="0"/>
        <w:autoSpaceDN w:val="0"/>
        <w:spacing w:before="672" w:after="0" w:line="367" w:lineRule="auto"/>
        <w:ind w:left="180" w:right="2016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Моделирование как основа познания и практической деятельности.</w:t>
      </w:r>
    </w:p>
    <w:p w14:paraId="39A9EE53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Понятие модели. Свойства и параметры моделей. Общая схема построения модели. Адекватность модели моделируемому объекту и целям моделирования. Применение модели.</w:t>
      </w:r>
    </w:p>
    <w:p w14:paraId="4728B188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Модели человеческой деятельности. Алгоритмы и технологии как модели.</w:t>
      </w:r>
    </w:p>
    <w:p w14:paraId="7F2F7DE7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Машины и их модели.</w:t>
      </w:r>
    </w:p>
    <w:p w14:paraId="5BFDFC67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Как устроены машины.</w:t>
      </w:r>
    </w:p>
    <w:p w14:paraId="39C8F46E" w14:textId="77777777" w:rsidR="004D3588" w:rsidRPr="00ED72E8" w:rsidRDefault="00ED72E8">
      <w:pPr>
        <w:autoSpaceDE w:val="0"/>
        <w:autoSpaceDN w:val="0"/>
        <w:spacing w:before="310" w:after="0" w:line="367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машин. Действия при сборке модели машины при помощи деталей конструктора. Простейшие механизмы как базовые элементы многообразия механизмов.</w:t>
      </w:r>
    </w:p>
    <w:p w14:paraId="6D55E0D9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50" w:bottom="5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29FCA37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171D4A51" w14:textId="77777777" w:rsidR="004D3588" w:rsidRPr="00ED72E8" w:rsidRDefault="00ED72E8">
      <w:pPr>
        <w:autoSpaceDE w:val="0"/>
        <w:autoSpaceDN w:val="0"/>
        <w:spacing w:after="0" w:line="367" w:lineRule="auto"/>
        <w:ind w:left="180" w:right="3888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Физические законы, реализованные в простейших механизмах. Модели механизмов и эксперименты с этими механизмами.</w:t>
      </w:r>
    </w:p>
    <w:p w14:paraId="59B8D0F4" w14:textId="77777777" w:rsidR="004D3588" w:rsidRPr="00ED72E8" w:rsidRDefault="00ED72E8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14:paraId="2234FE14" w14:textId="77777777" w:rsidR="004D3588" w:rsidRPr="00ED72E8" w:rsidRDefault="00ED72E8">
      <w:pPr>
        <w:autoSpaceDE w:val="0"/>
        <w:autoSpaceDN w:val="0"/>
        <w:spacing w:before="670" w:after="0" w:line="367" w:lineRule="auto"/>
        <w:ind w:left="180" w:right="6336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Робототехнические проекты.</w:t>
      </w:r>
    </w:p>
    <w:p w14:paraId="66040C25" w14:textId="77777777" w:rsidR="004D3588" w:rsidRPr="00ED72E8" w:rsidRDefault="00ED72E8">
      <w:pPr>
        <w:autoSpaceDE w:val="0"/>
        <w:autoSpaceDN w:val="0"/>
        <w:spacing w:before="312" w:after="36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Полный цикл создания робота: анализ задания и определение этапов его реализации;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560"/>
        <w:gridCol w:w="1980"/>
        <w:gridCol w:w="2500"/>
        <w:gridCol w:w="1640"/>
        <w:gridCol w:w="1980"/>
      </w:tblGrid>
      <w:tr w:rsidR="004D3588" w14:paraId="2FE509F3" w14:textId="77777777">
        <w:trPr>
          <w:trHeight w:hRule="exact" w:val="338"/>
        </w:trPr>
        <w:tc>
          <w:tcPr>
            <w:tcW w:w="1894" w:type="dxa"/>
            <w:tcMar>
              <w:left w:w="0" w:type="dxa"/>
              <w:right w:w="0" w:type="dxa"/>
            </w:tcMar>
          </w:tcPr>
          <w:p w14:paraId="4452E133" w14:textId="77777777" w:rsidR="004D3588" w:rsidRDefault="00ED72E8">
            <w:pPr>
              <w:autoSpaceDE w:val="0"/>
              <w:autoSpaceDN w:val="0"/>
              <w:spacing w:before="3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14:paraId="3A9641BC" w14:textId="77777777" w:rsidR="004D3588" w:rsidRDefault="00ED72E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</w:tcPr>
          <w:p w14:paraId="3164ABD4" w14:textId="77777777" w:rsidR="004D3588" w:rsidRDefault="00ED72E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моделирование </w:t>
            </w:r>
          </w:p>
        </w:tc>
        <w:tc>
          <w:tcPr>
            <w:tcW w:w="2500" w:type="dxa"/>
            <w:tcMar>
              <w:left w:w="0" w:type="dxa"/>
              <w:right w:w="0" w:type="dxa"/>
            </w:tcMar>
          </w:tcPr>
          <w:p w14:paraId="7E20B862" w14:textId="77777777" w:rsidR="004D3588" w:rsidRDefault="00ED72E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робототехнического 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14:paraId="484E75AC" w14:textId="77777777" w:rsidR="004D3588" w:rsidRDefault="00ED72E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устройства; 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</w:tcPr>
          <w:p w14:paraId="05051AE2" w14:textId="77777777" w:rsidR="004D3588" w:rsidRDefault="00ED72E8">
            <w:pPr>
              <w:autoSpaceDE w:val="0"/>
              <w:autoSpaceDN w:val="0"/>
              <w:spacing w:before="36" w:after="0" w:line="230" w:lineRule="auto"/>
              <w:ind w:left="19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</w:t>
            </w:r>
          </w:p>
        </w:tc>
      </w:tr>
    </w:tbl>
    <w:p w14:paraId="00BB6B73" w14:textId="77777777" w:rsidR="004D3588" w:rsidRPr="00ED72E8" w:rsidRDefault="00ED72E8">
      <w:pPr>
        <w:autoSpaceDE w:val="0"/>
        <w:autoSpaceDN w:val="0"/>
        <w:spacing w:before="34" w:after="0" w:line="281" w:lineRule="auto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робототехнического устройства (включая использование визуально-программных средств и конструкторских решений); определение начальных данных и конечного результата: что «дано» и что требуется «получить»; разработка алгоритма реализации роботом заданного результата; реализация алгоритма (включая применение визуально-программных средств, разработку образца-прототипа); тестирование робототехнического изделия; отладка и оценка полноты и точности выполнения задания роботом.</w:t>
      </w:r>
    </w:p>
    <w:p w14:paraId="3115C8C9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Примеры роботов из различных областей. Их возможности и ограничения.</w:t>
      </w:r>
    </w:p>
    <w:p w14:paraId="2BC48EBB" w14:textId="77777777" w:rsidR="004D3588" w:rsidRPr="00ED72E8" w:rsidRDefault="00ED72E8">
      <w:pPr>
        <w:autoSpaceDE w:val="0"/>
        <w:autoSpaceDN w:val="0"/>
        <w:spacing w:before="670" w:after="0" w:line="367" w:lineRule="auto"/>
        <w:ind w:left="180" w:right="3168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«3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-моделирование, макетирование, </w:t>
      </w:r>
      <w:proofErr w:type="spellStart"/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прототипирование</w:t>
      </w:r>
      <w:proofErr w:type="gramStart"/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аздел</w:t>
      </w:r>
      <w:proofErr w:type="spellEnd"/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. Модели и технологии.</w:t>
      </w:r>
    </w:p>
    <w:p w14:paraId="2EA45465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1466837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Визуальные модели.</w:t>
      </w:r>
    </w:p>
    <w:p w14:paraId="3518ED0C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-моделирование как технология создания визуальных моделей.</w:t>
      </w:r>
    </w:p>
    <w:p w14:paraId="184AA62D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Графические примитивы в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призма, пирамида.</w:t>
      </w:r>
    </w:p>
    <w:p w14:paraId="02D5C466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DDC2B6F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Моделирование сложных объектов.</w:t>
      </w:r>
    </w:p>
    <w:p w14:paraId="627B2BDF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Рендеринг. Полигональная сетка. Диаграмма Вронского и её особенности. Триангуляция Делоне. Компьютерные программы, осуществляющие рендеринг (</w:t>
      </w:r>
      <w:proofErr w:type="spell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рендеры</w:t>
      </w:r>
      <w:proofErr w:type="spell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A4F0618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-печать. Техника безопасности в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-печати. Аддитивные технологии. Экструдер и его устройство. Кинематика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-принтера.</w:t>
      </w:r>
    </w:p>
    <w:p w14:paraId="34A998C4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Характеристики материалов для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-принтера. Основные настройки для выполнения печати на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-принтере. Подготовка к печати. Печать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-модели.</w:t>
      </w:r>
    </w:p>
    <w:p w14:paraId="69566D12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48" w:bottom="36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33A32B86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15C9814F" w14:textId="77777777" w:rsidR="004D3588" w:rsidRPr="00ED72E8" w:rsidRDefault="00ED72E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-печатью.</w:t>
      </w:r>
    </w:p>
    <w:p w14:paraId="6E726E11" w14:textId="77777777" w:rsidR="004D3588" w:rsidRPr="00ED72E8" w:rsidRDefault="00ED72E8">
      <w:pPr>
        <w:autoSpaceDE w:val="0"/>
        <w:autoSpaceDN w:val="0"/>
        <w:spacing w:before="670" w:after="0" w:line="367" w:lineRule="auto"/>
        <w:ind w:left="180" w:right="1584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животных.</w:t>
      </w:r>
    </w:p>
    <w:p w14:paraId="36F56F1F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Домашние животные. Приручение животных как фактор развития человеческой цивилизации. Сельскохозяйственные животные.</w:t>
      </w:r>
    </w:p>
    <w:p w14:paraId="00B4D64D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сельскохозяйственных животных: помещение, оборудование, уход. </w:t>
      </w:r>
    </w:p>
    <w:p w14:paraId="348DF9E0" w14:textId="77777777" w:rsidR="004D3588" w:rsidRPr="00ED72E8" w:rsidRDefault="00ED72E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Разведение животных. Породы животных, их создание.</w:t>
      </w:r>
    </w:p>
    <w:p w14:paraId="45B7DF2B" w14:textId="77777777" w:rsidR="004D3588" w:rsidRPr="00ED72E8" w:rsidRDefault="00ED72E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14:paraId="39F93CF7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14:paraId="29A4A4B3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Животные у нас дома. Забота о домашних и бездомных животных. </w:t>
      </w:r>
    </w:p>
    <w:p w14:paraId="2C4F401E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14:paraId="775B979C" w14:textId="77777777" w:rsidR="004D3588" w:rsidRPr="00ED72E8" w:rsidRDefault="00ED72E8">
      <w:pPr>
        <w:autoSpaceDE w:val="0"/>
        <w:autoSpaceDN w:val="0"/>
        <w:spacing w:before="670" w:after="0" w:line="367" w:lineRule="auto"/>
        <w:ind w:left="180" w:right="1872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культур.</w:t>
      </w:r>
    </w:p>
    <w:p w14:paraId="0FD43E46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C65CDFB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Почвы, виды почв. Плодородие почв. </w:t>
      </w:r>
    </w:p>
    <w:p w14:paraId="489C0C1F" w14:textId="77777777" w:rsidR="004D3588" w:rsidRPr="00ED72E8" w:rsidRDefault="00ED72E8">
      <w:pPr>
        <w:autoSpaceDE w:val="0"/>
        <w:autoSpaceDN w:val="0"/>
        <w:spacing w:before="310" w:after="0" w:line="367" w:lineRule="auto"/>
        <w:ind w:left="180" w:right="576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14:paraId="2589D75B" w14:textId="77777777" w:rsidR="004D3588" w:rsidRPr="00ED72E8" w:rsidRDefault="00ED72E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Выращивание растений на школьном/приусадебном участке.</w:t>
      </w:r>
    </w:p>
    <w:p w14:paraId="34178C96" w14:textId="77777777" w:rsidR="004D3588" w:rsidRPr="00ED72E8" w:rsidRDefault="00ED72E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Полезные для человека дикорастущие растения и их классификация. </w:t>
      </w:r>
    </w:p>
    <w:p w14:paraId="067917C2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E9128F8" w14:textId="77777777" w:rsidR="004D3588" w:rsidRPr="00ED72E8" w:rsidRDefault="00ED72E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Сохранение природной среды.</w:t>
      </w:r>
    </w:p>
    <w:p w14:paraId="51DD9479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3C95D2D4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5AC5E5EE" w14:textId="77777777" w:rsidR="004D3588" w:rsidRPr="00ED72E8" w:rsidRDefault="00ED72E8">
      <w:pPr>
        <w:autoSpaceDE w:val="0"/>
        <w:autoSpaceDN w:val="0"/>
        <w:spacing w:after="0" w:line="230" w:lineRule="auto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512D045" w14:textId="77777777" w:rsidR="004D3588" w:rsidRPr="00ED72E8" w:rsidRDefault="00ED72E8">
      <w:pPr>
        <w:autoSpaceDE w:val="0"/>
        <w:autoSpaceDN w:val="0"/>
        <w:spacing w:before="346" w:after="0" w:line="434" w:lineRule="auto"/>
        <w:ind w:left="180" w:right="864" w:hanging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14:paraId="6DCCEE16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36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9D6A81E" w14:textId="77777777" w:rsidR="004D3588" w:rsidRPr="00ED72E8" w:rsidRDefault="00ED72E8">
      <w:pPr>
        <w:autoSpaceDE w:val="0"/>
        <w:autoSpaceDN w:val="0"/>
        <w:spacing w:before="310" w:after="0" w:line="410" w:lineRule="auto"/>
        <w:ind w:left="180" w:right="2592"/>
        <w:rPr>
          <w:lang w:val="ru-RU"/>
        </w:rPr>
      </w:pP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эстетических качеств предметов труда;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14:paraId="6AFC76EA" w14:textId="77777777" w:rsidR="004D3588" w:rsidRPr="00ED72E8" w:rsidRDefault="00ED72E8">
      <w:pPr>
        <w:autoSpaceDE w:val="0"/>
        <w:autoSpaceDN w:val="0"/>
        <w:spacing w:before="310" w:after="0" w:line="410" w:lineRule="auto"/>
        <w:ind w:left="180" w:right="288"/>
        <w:rPr>
          <w:lang w:val="ru-RU"/>
        </w:rPr>
      </w:pP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726ADE0C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14:paraId="08D57A0F" w14:textId="77777777" w:rsidR="004D3588" w:rsidRPr="00ED72E8" w:rsidRDefault="00ED72E8">
      <w:pPr>
        <w:autoSpaceDE w:val="0"/>
        <w:autoSpaceDN w:val="0"/>
        <w:spacing w:before="310" w:after="0" w:line="410" w:lineRule="auto"/>
        <w:ind w:left="180" w:right="1440"/>
        <w:rPr>
          <w:lang w:val="ru-RU"/>
        </w:rPr>
      </w:pP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14:paraId="00B84322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14:paraId="37F40CE0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46" w:bottom="338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289EB695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6BCF42D3" w14:textId="77777777" w:rsidR="004D3588" w:rsidRPr="00ED72E8" w:rsidRDefault="00ED72E8">
      <w:pPr>
        <w:tabs>
          <w:tab w:val="left" w:pos="180"/>
        </w:tabs>
        <w:autoSpaceDE w:val="0"/>
        <w:autoSpaceDN w:val="0"/>
        <w:spacing w:after="0" w:line="420" w:lineRule="auto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9438A8C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432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F26D3EE" w14:textId="77777777" w:rsidR="004D3588" w:rsidRPr="00ED72E8" w:rsidRDefault="00ED72E8">
      <w:pPr>
        <w:autoSpaceDE w:val="0"/>
        <w:autoSpaceDN w:val="0"/>
        <w:spacing w:before="310" w:after="0" w:line="446" w:lineRule="auto"/>
        <w:ind w:left="180" w:right="1584"/>
        <w:rPr>
          <w:lang w:val="ru-RU"/>
        </w:rPr>
      </w:pP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14:paraId="0F9D3EB6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50" w:bottom="64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E7B794D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01E946C2" w14:textId="77777777" w:rsidR="004D3588" w:rsidRPr="00ED72E8" w:rsidRDefault="00ED72E8">
      <w:pPr>
        <w:tabs>
          <w:tab w:val="left" w:pos="180"/>
        </w:tabs>
        <w:autoSpaceDE w:val="0"/>
        <w:autoSpaceDN w:val="0"/>
        <w:spacing w:after="0" w:line="379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14:paraId="6D4C3466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403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преобразовательной деятельности;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F83288B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5B70DE1" w14:textId="77777777" w:rsidR="004D3588" w:rsidRPr="00ED72E8" w:rsidRDefault="00ED72E8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14:paraId="5A9C18C0" w14:textId="77777777" w:rsidR="004D3588" w:rsidRPr="00ED72E8" w:rsidRDefault="00ED72E8">
      <w:pPr>
        <w:autoSpaceDE w:val="0"/>
        <w:autoSpaceDN w:val="0"/>
        <w:spacing w:before="310" w:after="0" w:line="446" w:lineRule="auto"/>
        <w:ind w:left="180" w:right="1008"/>
        <w:rPr>
          <w:lang w:val="ru-RU"/>
        </w:rPr>
      </w:pP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14:paraId="316E5771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10" w:after="0" w:line="406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</w:t>
      </w:r>
    </w:p>
    <w:p w14:paraId="711D4DC9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76" w:bottom="416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0C3DF9A8" w14:textId="77777777" w:rsidR="004D3588" w:rsidRPr="00ED72E8" w:rsidRDefault="004D3588">
      <w:pPr>
        <w:autoSpaceDE w:val="0"/>
        <w:autoSpaceDN w:val="0"/>
        <w:spacing w:after="66" w:line="220" w:lineRule="exact"/>
        <w:rPr>
          <w:lang w:val="ru-RU"/>
        </w:rPr>
      </w:pPr>
    </w:p>
    <w:p w14:paraId="409F4938" w14:textId="77777777" w:rsidR="004D3588" w:rsidRPr="00ED72E8" w:rsidRDefault="00ED72E8">
      <w:pPr>
        <w:autoSpaceDE w:val="0"/>
        <w:autoSpaceDN w:val="0"/>
        <w:spacing w:after="0" w:line="410" w:lineRule="auto"/>
        <w:ind w:left="180" w:right="1296" w:hanging="180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14:paraId="39C8C31C" w14:textId="77777777" w:rsidR="004D3588" w:rsidRPr="00ED72E8" w:rsidRDefault="00ED72E8">
      <w:pPr>
        <w:autoSpaceDE w:val="0"/>
        <w:autoSpaceDN w:val="0"/>
        <w:spacing w:before="310" w:after="0" w:line="367" w:lineRule="auto"/>
        <w:ind w:left="180" w:right="6912" w:hanging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14:paraId="65F1D3E0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672" w:after="0" w:line="446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перечислять и характеризовать виды современных технологий;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технологии для решения возникающих задач;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не только функциональных, но и эстетичных промышленных изделий;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информационно-когнитивными технологиями преобразования данных в информацию и информации в знание;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перечислять инструменты и оборудование, используемое при обработке различных материалов (древесины, металлов и сплавов, полимеров, текстиля, сельскохозяйственной продукции, продуктов питания);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области применения технологий, понимать их возможности и ограничения;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условия применимости технологии с позиций экологической защищённости;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модернизировать и создавать технологии обработки известных материалов;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значимые для конкретного человека потребности;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перечислять и характеризовать продукты питания;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перечислять виды и названия народных промыслов и ремёсел;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использование нанотехнологий в различных областях;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экологические проблемы;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генеалогический метод;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роль прививок;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работу биодатчиков;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анализировать микробиологические технологии, методы генной инженерии.</w:t>
      </w:r>
    </w:p>
    <w:p w14:paraId="095A15E4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86" w:right="668" w:bottom="356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60067350" w14:textId="77777777" w:rsidR="004D3588" w:rsidRPr="00ED72E8" w:rsidRDefault="004D3588">
      <w:pPr>
        <w:autoSpaceDE w:val="0"/>
        <w:autoSpaceDN w:val="0"/>
        <w:spacing w:after="258" w:line="220" w:lineRule="exact"/>
        <w:rPr>
          <w:lang w:val="ru-RU"/>
        </w:rPr>
      </w:pPr>
    </w:p>
    <w:p w14:paraId="7282B9B2" w14:textId="77777777" w:rsidR="004D3588" w:rsidRPr="00ED72E8" w:rsidRDefault="00ED72E8">
      <w:pPr>
        <w:tabs>
          <w:tab w:val="left" w:pos="180"/>
        </w:tabs>
        <w:autoSpaceDE w:val="0"/>
        <w:autoSpaceDN w:val="0"/>
        <w:spacing w:after="0" w:line="444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основные этапы создания проектов от идеи до презентации и использования полученных результатов;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использовать программные сервисы для поддержки проектной деятельности;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необходимые опыты по исследованию свойств материалов;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инструменты и оборудование, необходимые для изготовления выбранного изделия по данной технологии;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технологии механической обработки конструкционных материалов;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виды и назначение методов получения и преобразования конструкционных и текстильных материалов;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конструировать модели различных объектов и использовать их в практической деятельности;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модели машин и механизмов;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изготавливать изделие из конструкционных или поделочных материалов;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кулинарные блюда в соответствии с известными технологиями;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декоративно-прикладную обработку материалов;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изделий;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художественный образ и воплощать его в продукте;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швейных изделий;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основные приёмы и навыки решения изобретательских задач;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применять принципы ТРИЗ для решения технических задач;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презентовать изделие (продукт);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характеризовать современные и перспективные технологии производства и обработки материалов;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узнать о современных цифровых технологиях, их возможностях и ограничениях;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выявлять потребности современной техники в умных материалах;</w:t>
      </w:r>
    </w:p>
    <w:p w14:paraId="1C1AE89D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478" w:right="658" w:bottom="296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4F5A87C1" w14:textId="77777777" w:rsidR="004D3588" w:rsidRPr="00ED72E8" w:rsidRDefault="004D3588">
      <w:pPr>
        <w:autoSpaceDE w:val="0"/>
        <w:autoSpaceDN w:val="0"/>
        <w:spacing w:after="210" w:line="220" w:lineRule="exact"/>
        <w:rPr>
          <w:lang w:val="ru-RU"/>
        </w:rPr>
      </w:pPr>
    </w:p>
    <w:p w14:paraId="5F16E435" w14:textId="77777777" w:rsidR="004D3588" w:rsidRPr="00ED72E8" w:rsidRDefault="00ED72E8">
      <w:pPr>
        <w:tabs>
          <w:tab w:val="left" w:pos="180"/>
        </w:tabs>
        <w:autoSpaceDE w:val="0"/>
        <w:autoSpaceDN w:val="0"/>
        <w:spacing w:after="0" w:line="370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«композиты», «</w:t>
      </w:r>
      <w:proofErr w:type="spell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», приводить примеры использования </w:t>
      </w:r>
      <w:proofErr w:type="spell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нанокомпозитов</w:t>
      </w:r>
      <w:proofErr w:type="spell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технологиях, анализировать механические свойства композитов;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аллотропные соединения углерода, приводить примеры использования аллотропных соединений углерода;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мир профессий, связанных с изучаемыми технологиями, их востребованность на рынке труда;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изготовление субъективно нового продукта, опираясь на общую технологическую схему;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оценивать пределы применимости данной технологии, в том числе с экономических и экологических позиций.</w:t>
      </w:r>
    </w:p>
    <w:p w14:paraId="0C3DB114" w14:textId="77777777" w:rsidR="004D3588" w:rsidRPr="00ED72E8" w:rsidRDefault="00ED72E8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14:paraId="35BF0E5A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670" w:after="0" w:line="449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робототехнические системы;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использовать визуальный язык программирования роботов;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реализовывать полный цикл создания робота;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программировать действие учебного робота-манипулятора со сменными модулями для обучения работе с производственным оборудованием;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программировать работу модели роботизированной производственной линии;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управлять движущимися моделями в компьютерно-управляемых средах;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управлять системой учебных роботов-манипуляторов;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осуществлять робототехнические проекты;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презентовать изделие;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D967479" w14:textId="77777777" w:rsidR="004D3588" w:rsidRPr="00ED72E8" w:rsidRDefault="00ED72E8">
      <w:pPr>
        <w:autoSpaceDE w:val="0"/>
        <w:autoSpaceDN w:val="0"/>
        <w:spacing w:before="670" w:after="0" w:line="434" w:lineRule="auto"/>
        <w:ind w:left="180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«З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-моделирование, прототипирование и макетирование»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разрабатывать оригинальные конструкции с использованием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-моделей, проводить их испытание,</w:t>
      </w:r>
    </w:p>
    <w:p w14:paraId="0FFF47BC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430" w:right="660" w:bottom="37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4F6FC1DA" w14:textId="77777777" w:rsidR="004D3588" w:rsidRPr="00ED72E8" w:rsidRDefault="004D3588">
      <w:pPr>
        <w:autoSpaceDE w:val="0"/>
        <w:autoSpaceDN w:val="0"/>
        <w:spacing w:after="66" w:line="220" w:lineRule="exact"/>
        <w:rPr>
          <w:lang w:val="ru-RU"/>
        </w:rPr>
      </w:pPr>
    </w:p>
    <w:p w14:paraId="0D6C97C6" w14:textId="77777777" w:rsidR="004D3588" w:rsidRPr="00ED72E8" w:rsidRDefault="00ED72E8">
      <w:pPr>
        <w:tabs>
          <w:tab w:val="left" w:pos="180"/>
        </w:tabs>
        <w:autoSpaceDE w:val="0"/>
        <w:autoSpaceDN w:val="0"/>
        <w:spacing w:after="0" w:line="463" w:lineRule="auto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анализ, способы модернизации в зависимости от результатов испытания;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создавать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-модели, используя программное обеспечение;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адекватность модели объекту и целям моделирования;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анализ и модернизацию компьютерной модели;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изготавливать прототипы с использованием З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-принтера;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изготавливать изделия с помощью лазерного гравера;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модернизировать прототип в соответствии с поставленной задачей;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презентовать изделие;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виды макетов и их назначение;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макеты различных видов;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развёртку и соединять фрагменты макета;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сборку деталей макета;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освоить программные сервисы создания макетов;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разрабатывать графическую документацию;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 испытания прототипа осуществлять модификацию механизмов для получения заданного результата;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A0736A9" w14:textId="77777777" w:rsidR="004D3588" w:rsidRPr="00ED72E8" w:rsidRDefault="00ED72E8">
      <w:pPr>
        <w:autoSpaceDE w:val="0"/>
        <w:autoSpaceDN w:val="0"/>
        <w:spacing w:before="670" w:after="0" w:line="470" w:lineRule="auto"/>
        <w:ind w:left="180" w:right="288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животноводства;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основных видов сельскохозяйственных животных своего региона; описывать полный технологический цикл получения продукции животноводства своего региона; называть виды сельскохозяйственных животных, характерных для данного региона;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условия содержания животных в различных условиях;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оказания первой помощи заболевшим или пораненным животным;</w:t>
      </w:r>
    </w:p>
    <w:p w14:paraId="21C8BFEC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86" w:right="660" w:bottom="572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2D778200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5CC2F57E" w14:textId="77777777" w:rsidR="004D3588" w:rsidRPr="00ED72E8" w:rsidRDefault="00ED72E8">
      <w:pPr>
        <w:tabs>
          <w:tab w:val="left" w:pos="180"/>
        </w:tabs>
        <w:autoSpaceDE w:val="0"/>
        <w:autoSpaceDN w:val="0"/>
        <w:spacing w:after="0" w:line="406" w:lineRule="auto"/>
        <w:rPr>
          <w:lang w:val="ru-RU"/>
        </w:rPr>
      </w:pP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способы переработки и хранения продукции животноводства;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пути цифровизации животноводческого производства;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узнать особенности сельскохозяйственного производства;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животноводством, их востребованность на рынке труда.</w:t>
      </w:r>
    </w:p>
    <w:p w14:paraId="3E50C528" w14:textId="77777777" w:rsidR="004D3588" w:rsidRPr="00ED72E8" w:rsidRDefault="00ED72E8">
      <w:pPr>
        <w:autoSpaceDE w:val="0"/>
        <w:autoSpaceDN w:val="0"/>
        <w:spacing w:before="670" w:after="250" w:line="434" w:lineRule="auto"/>
        <w:ind w:left="180" w:right="2448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380"/>
        <w:gridCol w:w="1200"/>
        <w:gridCol w:w="2140"/>
        <w:gridCol w:w="880"/>
        <w:gridCol w:w="1480"/>
        <w:gridCol w:w="1340"/>
        <w:gridCol w:w="2060"/>
      </w:tblGrid>
      <w:tr w:rsidR="004D3588" w14:paraId="2CE9301E" w14:textId="77777777">
        <w:trPr>
          <w:trHeight w:hRule="exact" w:val="360"/>
        </w:trPr>
        <w:tc>
          <w:tcPr>
            <w:tcW w:w="1380" w:type="dxa"/>
            <w:tcMar>
              <w:left w:w="0" w:type="dxa"/>
              <w:right w:w="0" w:type="dxa"/>
            </w:tcMar>
          </w:tcPr>
          <w:p w14:paraId="3BA855F7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43F6B4AE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полный </w:t>
            </w:r>
          </w:p>
        </w:tc>
        <w:tc>
          <w:tcPr>
            <w:tcW w:w="2140" w:type="dxa"/>
            <w:tcMar>
              <w:left w:w="0" w:type="dxa"/>
              <w:right w:w="0" w:type="dxa"/>
            </w:tcMar>
          </w:tcPr>
          <w:p w14:paraId="6A7E49C8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технологический </w:t>
            </w:r>
          </w:p>
        </w:tc>
        <w:tc>
          <w:tcPr>
            <w:tcW w:w="880" w:type="dxa"/>
            <w:tcMar>
              <w:left w:w="0" w:type="dxa"/>
              <w:right w:w="0" w:type="dxa"/>
            </w:tcMar>
          </w:tcPr>
          <w:p w14:paraId="09E15DF1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цикл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25DDA9B0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получения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14:paraId="43C39530" w14:textId="77777777" w:rsidR="004D3588" w:rsidRDefault="00ED72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наиболее 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 w14:paraId="413F1A85" w14:textId="77777777" w:rsidR="004D3588" w:rsidRDefault="00ED72E8">
            <w:pPr>
              <w:autoSpaceDE w:val="0"/>
              <w:autoSpaceDN w:val="0"/>
              <w:spacing w:before="60"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распространённой</w:t>
            </w:r>
          </w:p>
        </w:tc>
      </w:tr>
    </w:tbl>
    <w:p w14:paraId="08E7B389" w14:textId="77777777" w:rsidR="004D3588" w:rsidRPr="00ED72E8" w:rsidRDefault="00ED72E8">
      <w:pPr>
        <w:tabs>
          <w:tab w:val="left" w:pos="180"/>
        </w:tabs>
        <w:autoSpaceDE w:val="0"/>
        <w:autoSpaceDN w:val="0"/>
        <w:spacing w:before="36" w:after="0" w:line="456" w:lineRule="auto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растениеводческой продукции своего региона;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и свойства почв данного региона;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ручные и механизированные инструменты обработки почвы;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культурные растения по различным основаниям;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дикорастущие растения и знать их свойства;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опасные для человека дикорастущие растения;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для человека грибы;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опасные для человека грибы;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хранения полезных дикорастущих растений и их плодов; </w:t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хранения полезных для человека грибов;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цифровизации и роботизации в растениеводстве;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устройства и программные сервисы в технологии растениеводства; </w:t>
      </w:r>
      <w:r w:rsidRPr="00ED72E8">
        <w:rPr>
          <w:lang w:val="ru-RU"/>
        </w:rPr>
        <w:br/>
      </w:r>
      <w:r w:rsidRPr="00ED72E8">
        <w:rPr>
          <w:lang w:val="ru-RU"/>
        </w:rPr>
        <w:tab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растениеводством, их востребованность на рынке труда.</w:t>
      </w:r>
    </w:p>
    <w:p w14:paraId="3BDF50EF" w14:textId="77777777" w:rsidR="004D3588" w:rsidRPr="00ED72E8" w:rsidRDefault="004D3588">
      <w:pPr>
        <w:rPr>
          <w:lang w:val="ru-RU"/>
        </w:rPr>
        <w:sectPr w:rsidR="004D3588" w:rsidRPr="00ED72E8">
          <w:pgSz w:w="11900" w:h="16840"/>
          <w:pgMar w:top="298" w:right="668" w:bottom="1376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0130A337" w14:textId="77777777" w:rsidR="004D3588" w:rsidRPr="00ED72E8" w:rsidRDefault="004D3588">
      <w:pPr>
        <w:autoSpaceDE w:val="0"/>
        <w:autoSpaceDN w:val="0"/>
        <w:spacing w:after="64" w:line="220" w:lineRule="exact"/>
        <w:rPr>
          <w:lang w:val="ru-RU"/>
        </w:rPr>
      </w:pPr>
    </w:p>
    <w:p w14:paraId="41F225E9" w14:textId="77777777" w:rsidR="004D3588" w:rsidRDefault="00ED72E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50"/>
        <w:gridCol w:w="528"/>
        <w:gridCol w:w="1106"/>
        <w:gridCol w:w="1140"/>
        <w:gridCol w:w="804"/>
        <w:gridCol w:w="4550"/>
        <w:gridCol w:w="1082"/>
        <w:gridCol w:w="2246"/>
      </w:tblGrid>
      <w:tr w:rsidR="004D3588" w14:paraId="3E56F7F8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52694" w14:textId="77777777" w:rsidR="004D3588" w:rsidRDefault="00ED72E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5ACEB" w14:textId="77777777" w:rsidR="004D3588" w:rsidRPr="00ED72E8" w:rsidRDefault="00ED72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79335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72369" w14:textId="77777777" w:rsidR="004D3588" w:rsidRDefault="00ED72E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62DBD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58726" w14:textId="77777777" w:rsidR="004D3588" w:rsidRDefault="00ED72E8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E8E54" w14:textId="77777777" w:rsidR="004D3588" w:rsidRDefault="00ED72E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D3588" w14:paraId="75E285FB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BB90" w14:textId="77777777" w:rsidR="004D3588" w:rsidRDefault="004D358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4E51" w14:textId="77777777" w:rsidR="004D3588" w:rsidRDefault="004D358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C4C73" w14:textId="77777777" w:rsidR="004D3588" w:rsidRDefault="00ED7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D9526" w14:textId="77777777" w:rsidR="004D3588" w:rsidRDefault="00ED72E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F7D37" w14:textId="77777777" w:rsidR="004D3588" w:rsidRDefault="00ED72E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7979" w14:textId="77777777" w:rsidR="004D3588" w:rsidRDefault="004D358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16A2" w14:textId="77777777" w:rsidR="004D3588" w:rsidRDefault="004D358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27A" w14:textId="77777777" w:rsidR="004D3588" w:rsidRDefault="004D358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1BD5" w14:textId="77777777" w:rsidR="004D3588" w:rsidRDefault="004D3588"/>
        </w:tc>
      </w:tr>
      <w:tr w:rsidR="004D3588" w14:paraId="01ADAD9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AD297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Производство и технология</w:t>
            </w:r>
          </w:p>
        </w:tc>
      </w:tr>
      <w:tr w:rsidR="004D3588" w14:paraId="5B67F780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A5A2A" w14:textId="77777777" w:rsidR="004D3588" w:rsidRDefault="00ED72E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2004E" w14:textId="77777777" w:rsidR="004D3588" w:rsidRDefault="00ED72E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Технологии и мир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2BBA1" w14:textId="77777777" w:rsidR="004D3588" w:rsidRDefault="00ED72E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4DCBE" w14:textId="77777777" w:rsidR="004D3588" w:rsidRDefault="00ED72E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522EB" w14:textId="77777777" w:rsidR="004D3588" w:rsidRDefault="00ED72E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94632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6C82E" w14:textId="77777777" w:rsidR="004D3588" w:rsidRPr="00ED72E8" w:rsidRDefault="00ED72E8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виды транспорта по различным основаниям; сравнивать технологии материального производства и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информационные технологии;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сферы применения традиционных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технологий;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определить проблемы с транспортными потоками в вашем населённом пункте и предложить пути их решения;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A424A" w14:textId="77777777" w:rsidR="004D3588" w:rsidRDefault="00ED72E8">
            <w:pPr>
              <w:autoSpaceDE w:val="0"/>
              <w:autoSpaceDN w:val="0"/>
              <w:spacing w:before="80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DBF7E" w14:textId="77777777" w:rsidR="004D3588" w:rsidRDefault="00ED72E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2C37B33B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EC237" w14:textId="77777777" w:rsidR="004D3588" w:rsidRDefault="00ED72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D9439" w14:textId="77777777" w:rsidR="004D3588" w:rsidRPr="00ED72E8" w:rsidRDefault="00ED72E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и искусство. Современная техносфера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BF2D2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F5141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D2B30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EC4F4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68980" w14:textId="77777777" w:rsidR="004D3588" w:rsidRPr="00ED72E8" w:rsidRDefault="00ED72E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эстетически значимых результатов труда; называть известные народные промыслы России;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изготовить изделие в стиле выбранного народного ремесла;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5CA91" w14:textId="77777777" w:rsidR="004D3588" w:rsidRDefault="00ED72E8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8F910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35F3BFC5" w14:textId="77777777">
        <w:trPr>
          <w:trHeight w:hRule="exact" w:val="348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39ECB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FD313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14729" w14:textId="77777777" w:rsidR="004D3588" w:rsidRDefault="004D3588"/>
        </w:tc>
      </w:tr>
      <w:tr w:rsidR="004D3588" w:rsidRPr="00BA1D87" w14:paraId="12DCBA0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0B42B" w14:textId="77777777" w:rsidR="004D3588" w:rsidRPr="00ED72E8" w:rsidRDefault="00ED72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2.</w:t>
            </w:r>
            <w:r w:rsidRPr="00ED72E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Технологии обработки материалов и пищевых продуктов</w:t>
            </w:r>
          </w:p>
        </w:tc>
      </w:tr>
      <w:tr w:rsidR="004D3588" w14:paraId="39AAAA40" w14:textId="777777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9614E" w14:textId="77777777" w:rsidR="004D3588" w:rsidRDefault="00ED7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6C11C" w14:textId="77777777" w:rsidR="004D3588" w:rsidRPr="00ED72E8" w:rsidRDefault="00ED72E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как основа познания и практической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B057F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EA710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BE70D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BE08C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23A64" w14:textId="77777777" w:rsidR="004D3588" w:rsidRPr="00ED72E8" w:rsidRDefault="00ED72E8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определение модели;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моделей;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моделей;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сходство и различие алгоритма и технологии как моделей процесса получения конкретного результата;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простейшие модели в процессе решения задач; устанавливать адекватность простейших моделей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моделируемому объекту и целям моделирования;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6FEDF" w14:textId="77777777" w:rsidR="004D3588" w:rsidRDefault="00ED72E8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C8441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444661A7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21DCF" w14:textId="77777777" w:rsidR="004D3588" w:rsidRDefault="00ED72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E6FC1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Машины и их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22BFC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E3978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F58AF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9EBDE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A899F" w14:textId="77777777" w:rsidR="004D3588" w:rsidRPr="00ED72E8" w:rsidRDefault="00ED72E8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этапы традиционной технологической цепочки;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виды соединения деталей; </w:t>
            </w:r>
            <w:r w:rsidRPr="00ED72E8">
              <w:rPr>
                <w:lang w:val="ru-RU"/>
              </w:rPr>
              <w:br/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осуществлять действия по сборке моделей из деталей робототехнического конструктора;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EA135" w14:textId="77777777" w:rsidR="004D3588" w:rsidRDefault="00ED72E8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B3F40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0FAC7C44" w14:textId="77777777">
        <w:trPr>
          <w:trHeight w:hRule="exact" w:val="348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D109E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36C25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88CC0" w14:textId="77777777" w:rsidR="004D3588" w:rsidRDefault="004D3588"/>
        </w:tc>
      </w:tr>
      <w:tr w:rsidR="004D3588" w14:paraId="04A2CA7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8005C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</w:tr>
      <w:tr w:rsidR="004D3588" w14:paraId="591353FF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D6F5F" w14:textId="77777777" w:rsidR="004D3588" w:rsidRDefault="00ED7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6884B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Робототехнические проекты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79DF4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38B75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9DE0B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84454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23FEE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над проектами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B5924" w14:textId="77777777" w:rsidR="004D3588" w:rsidRDefault="00ED72E8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77F16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741DD192" w14:textId="77777777">
        <w:trPr>
          <w:trHeight w:hRule="exact" w:val="348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A31C8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49ED2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DBDFA" w14:textId="77777777" w:rsidR="004D3588" w:rsidRDefault="004D3588"/>
        </w:tc>
      </w:tr>
      <w:tr w:rsidR="004D3588" w:rsidRPr="00BA1D87" w14:paraId="3F9F0C2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DBF42" w14:textId="77777777" w:rsidR="004D3588" w:rsidRPr="00ED72E8" w:rsidRDefault="00ED72E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ED72E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3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</w:t>
            </w:r>
            <w:r w:rsidRPr="00ED72E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-моделирование, прототипирование, макетирование</w:t>
            </w:r>
          </w:p>
        </w:tc>
      </w:tr>
      <w:tr w:rsidR="004D3588" w14:paraId="24167E12" w14:textId="77777777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1674A" w14:textId="77777777" w:rsidR="004D3588" w:rsidRDefault="00ED72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47425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 и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8AFB8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9FE7D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4B050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CE207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7EEDA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Работы по моделированию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2DF8A" w14:textId="77777777" w:rsidR="004D3588" w:rsidRDefault="00ED72E8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66968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</w:tbl>
    <w:p w14:paraId="0DEF305D" w14:textId="77777777" w:rsidR="004D3588" w:rsidRDefault="004D3588">
      <w:pPr>
        <w:autoSpaceDE w:val="0"/>
        <w:autoSpaceDN w:val="0"/>
        <w:spacing w:after="0" w:line="14" w:lineRule="exact"/>
      </w:pPr>
    </w:p>
    <w:p w14:paraId="2C1F1FA0" w14:textId="77777777" w:rsidR="004D3588" w:rsidRDefault="004D3588">
      <w:pPr>
        <w:sectPr w:rsidR="004D3588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10D0DAC" w14:textId="77777777" w:rsidR="004D3588" w:rsidRDefault="004D35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50"/>
        <w:gridCol w:w="528"/>
        <w:gridCol w:w="1106"/>
        <w:gridCol w:w="1140"/>
        <w:gridCol w:w="804"/>
        <w:gridCol w:w="4550"/>
        <w:gridCol w:w="1082"/>
        <w:gridCol w:w="2246"/>
      </w:tblGrid>
      <w:tr w:rsidR="004D3588" w14:paraId="31E35EAA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26371" w14:textId="77777777" w:rsidR="004D3588" w:rsidRDefault="00ED7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DA55E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Визуальные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DCD48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91D98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13345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8E337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18647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Работы по моделированию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92EB3" w14:textId="77777777" w:rsidR="004D3588" w:rsidRDefault="00ED72E8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19238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1A1B98B7" w14:textId="77777777">
        <w:trPr>
          <w:trHeight w:hRule="exact" w:val="348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35E05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AE3D8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3C363" w14:textId="77777777" w:rsidR="004D3588" w:rsidRDefault="004D3588"/>
        </w:tc>
      </w:tr>
      <w:tr w:rsidR="004D3588" w:rsidRPr="00BA1D87" w14:paraId="3566567C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E5F9A" w14:textId="77777777" w:rsidR="004D3588" w:rsidRPr="00ED72E8" w:rsidRDefault="00ED72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ED72E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Животноводство. </w:t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технологий выращивания сельскохозяйственных животных</w:t>
            </w:r>
          </w:p>
        </w:tc>
      </w:tr>
      <w:tr w:rsidR="004D3588" w14:paraId="6E400687" w14:textId="77777777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0AE16" w14:textId="77777777" w:rsidR="004D3588" w:rsidRDefault="00ED72E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35011" w14:textId="77777777" w:rsidR="004D3588" w:rsidRPr="00ED72E8" w:rsidRDefault="00ED72E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3805B" w14:textId="77777777" w:rsidR="004D3588" w:rsidRDefault="00ED72E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FF748" w14:textId="77777777" w:rsidR="004D3588" w:rsidRDefault="00ED72E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E3EEC" w14:textId="77777777" w:rsidR="004D3588" w:rsidRDefault="00ED72E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0E5AA" w14:textId="77777777" w:rsidR="004D3588" w:rsidRDefault="004D3588"/>
        </w:tc>
        <w:tc>
          <w:tcPr>
            <w:tcW w:w="4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75D0A" w14:textId="77777777" w:rsidR="004D3588" w:rsidRPr="00ED72E8" w:rsidRDefault="00ED72E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Теория и практические работы по теме "Животноводство"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8F78A" w14:textId="77777777" w:rsidR="004D3588" w:rsidRDefault="00ED72E8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D37BB" w14:textId="77777777" w:rsidR="004D3588" w:rsidRDefault="00ED72E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12CFF8D1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76427" w14:textId="77777777" w:rsidR="004D3588" w:rsidRDefault="00ED72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9F06E" w14:textId="77777777" w:rsidR="004D3588" w:rsidRPr="00ED72E8" w:rsidRDefault="00ED72E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Проблема клонирования живых организмов. Социальные и этические проблемы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971A4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99DEF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CAF50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E99EE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421B2" w14:textId="77777777" w:rsidR="004D3588" w:rsidRPr="00ED72E8" w:rsidRDefault="00ED72E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Теория и практические работы по теме "Животноводство"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D622A" w14:textId="77777777" w:rsidR="004D3588" w:rsidRDefault="00ED72E8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B9716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6460AB1C" w14:textId="77777777">
        <w:trPr>
          <w:trHeight w:hRule="exact" w:val="348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92AE3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F32CF" w14:textId="77777777" w:rsidR="004D3588" w:rsidRDefault="00ED7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D2210" w14:textId="77777777" w:rsidR="004D3588" w:rsidRDefault="004D3588"/>
        </w:tc>
      </w:tr>
      <w:tr w:rsidR="004D3588" w:rsidRPr="00BA1D87" w14:paraId="3BCCDC8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12F34" w14:textId="77777777" w:rsidR="004D3588" w:rsidRPr="00ED72E8" w:rsidRDefault="00ED72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6.</w:t>
            </w:r>
            <w:r w:rsidRPr="00ED72E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Растениеводство. </w:t>
            </w: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технологии возделывания сельскохозяйственных культур</w:t>
            </w:r>
          </w:p>
        </w:tc>
      </w:tr>
      <w:tr w:rsidR="004D3588" w14:paraId="5F82E064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4B342" w14:textId="77777777" w:rsidR="004D3588" w:rsidRDefault="00ED7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DB5C2" w14:textId="77777777" w:rsidR="004D3588" w:rsidRPr="00ED72E8" w:rsidRDefault="00ED72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Полезные для человека дикорастущие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29197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83DF2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D62ED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8FB28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81E4D" w14:textId="77777777" w:rsidR="004D3588" w:rsidRPr="00ED72E8" w:rsidRDefault="00ED72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Теория и практические занятия по теме "Растениеводство".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F31B0" w14:textId="77777777" w:rsidR="004D3588" w:rsidRDefault="00ED72E8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1EBE1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24DB2EBC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74B5F" w14:textId="77777777" w:rsidR="004D3588" w:rsidRDefault="00ED7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35CB1" w14:textId="77777777" w:rsidR="004D3588" w:rsidRPr="00ED72E8" w:rsidRDefault="00ED72E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7E2B1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08BD2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0EA4D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98547" w14:textId="77777777" w:rsidR="004D3588" w:rsidRDefault="004D3588"/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AF7FE" w14:textId="77777777" w:rsidR="004D3588" w:rsidRPr="00ED72E8" w:rsidRDefault="00ED72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Теория и практические занятия по теме "Растениеводство".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8A735" w14:textId="77777777" w:rsidR="004D3588" w:rsidRDefault="00ED72E8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39797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Журнал по ТБ</w:t>
            </w:r>
          </w:p>
        </w:tc>
      </w:tr>
      <w:tr w:rsidR="004D3588" w14:paraId="3929BBF8" w14:textId="77777777">
        <w:trPr>
          <w:trHeight w:hRule="exact" w:val="350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CA297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63650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E66C7" w14:textId="77777777" w:rsidR="004D3588" w:rsidRDefault="004D3588"/>
        </w:tc>
      </w:tr>
      <w:tr w:rsidR="004D3588" w14:paraId="3E98A51C" w14:textId="77777777">
        <w:trPr>
          <w:trHeight w:hRule="exact" w:val="328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CE8DC" w14:textId="77777777" w:rsidR="004D3588" w:rsidRPr="00ED72E8" w:rsidRDefault="00ED72E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DEDEE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D8B2B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0C3F0" w14:textId="77777777" w:rsidR="004D3588" w:rsidRDefault="00ED7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44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9CDCA" w14:textId="77777777" w:rsidR="004D3588" w:rsidRDefault="004D3588"/>
        </w:tc>
      </w:tr>
    </w:tbl>
    <w:p w14:paraId="0102FE24" w14:textId="77777777" w:rsidR="004D3588" w:rsidRDefault="004D3588">
      <w:pPr>
        <w:autoSpaceDE w:val="0"/>
        <w:autoSpaceDN w:val="0"/>
        <w:spacing w:after="0" w:line="14" w:lineRule="exact"/>
      </w:pPr>
    </w:p>
    <w:p w14:paraId="6ADC4BD2" w14:textId="77777777" w:rsidR="004D3588" w:rsidRDefault="004D3588">
      <w:pPr>
        <w:sectPr w:rsidR="004D358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0559F98" w14:textId="77777777" w:rsidR="004D3588" w:rsidRDefault="004D3588">
      <w:pPr>
        <w:autoSpaceDE w:val="0"/>
        <w:autoSpaceDN w:val="0"/>
        <w:spacing w:after="78" w:line="220" w:lineRule="exact"/>
      </w:pPr>
    </w:p>
    <w:p w14:paraId="0FD8433E" w14:textId="77777777" w:rsidR="004D3588" w:rsidRDefault="00ED72E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732"/>
        <w:gridCol w:w="1110"/>
        <w:gridCol w:w="1134"/>
        <w:gridCol w:w="1275"/>
        <w:gridCol w:w="2615"/>
      </w:tblGrid>
      <w:tr w:rsidR="004D3588" w14:paraId="66D78A42" w14:textId="77777777" w:rsidTr="00ED72E8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85DC3" w14:textId="77777777" w:rsidR="004D3588" w:rsidRPr="00ED72E8" w:rsidRDefault="00ED72E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0"/>
                <w:szCs w:val="20"/>
              </w:rPr>
            </w:pPr>
            <w:r w:rsidRPr="00ED72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  <w:r w:rsidRPr="00ED72E8">
              <w:rPr>
                <w:sz w:val="20"/>
                <w:szCs w:val="20"/>
              </w:rPr>
              <w:br/>
            </w:r>
            <w:r w:rsidRPr="00ED72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52038A" w14:textId="77777777" w:rsidR="004D3588" w:rsidRDefault="00ED72E8" w:rsidP="00ED72E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5EAF28" w14:textId="77777777" w:rsidR="004D3588" w:rsidRDefault="00ED72E8" w:rsidP="00ED72E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726C32" w14:textId="77777777" w:rsidR="004D3588" w:rsidRDefault="00ED72E8" w:rsidP="00ED72E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AD8BC3" w14:textId="77777777" w:rsidR="004D3588" w:rsidRDefault="00ED72E8" w:rsidP="00ED72E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D3588" w14:paraId="5AE5DAAE" w14:textId="77777777" w:rsidTr="00ED72E8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FEAF" w14:textId="77777777" w:rsidR="004D3588" w:rsidRDefault="004D3588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7151" w14:textId="77777777" w:rsidR="004D3588" w:rsidRDefault="004D358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A0013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1B5F7" w14:textId="1CC56746" w:rsidR="004D3588" w:rsidRDefault="00ED72E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онтр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2E8F22" w14:textId="7DB7D0E7" w:rsidR="004D3588" w:rsidRDefault="00ED72E8" w:rsidP="00ED72E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ракт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F35B" w14:textId="77777777" w:rsidR="004D3588" w:rsidRDefault="004D3588"/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A209" w14:textId="77777777" w:rsidR="004D3588" w:rsidRDefault="004D3588"/>
        </w:tc>
      </w:tr>
      <w:tr w:rsidR="004D3588" w14:paraId="20ED5C77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333E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EA2370" w14:textId="5F8B14C9" w:rsidR="004D3588" w:rsidRPr="00ED72E8" w:rsidRDefault="00ED72E8" w:rsidP="00ED72E8">
            <w:pPr>
              <w:rPr>
                <w:sz w:val="20"/>
                <w:szCs w:val="20"/>
              </w:rPr>
            </w:pPr>
            <w:proofErr w:type="spellStart"/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E84AF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5174C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BA3C4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651EB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19BA9" w14:textId="77777777" w:rsidR="004D3588" w:rsidRDefault="004D3588"/>
        </w:tc>
      </w:tr>
      <w:tr w:rsidR="004D3588" w14:paraId="1F37EBE2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1124D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280258" w14:textId="75A952E2" w:rsidR="004D3588" w:rsidRPr="00ED72E8" w:rsidRDefault="00ED72E8" w:rsidP="00ED72E8">
            <w:pPr>
              <w:rPr>
                <w:sz w:val="20"/>
                <w:szCs w:val="20"/>
              </w:rPr>
            </w:pPr>
            <w:proofErr w:type="spellStart"/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EEB2CD" w14:textId="77777777" w:rsidR="004D3588" w:rsidRDefault="00ED72E8" w:rsidP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E2B3A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DD383A" w14:textId="78C1460B" w:rsidR="004D3588" w:rsidRPr="00ED72E8" w:rsidRDefault="00ED72E8" w:rsidP="00ED72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2A89D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B7AEF" w14:textId="77777777" w:rsidR="004D3588" w:rsidRDefault="004D3588"/>
        </w:tc>
      </w:tr>
      <w:tr w:rsidR="004D3588" w14:paraId="6943E87E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0F466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CC8D9" w14:textId="7E99DADF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Технологии и искусство. Современная техносфера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1CD8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588D5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F2B58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EB240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90EA7" w14:textId="77777777" w:rsidR="004D3588" w:rsidRDefault="004D3588"/>
        </w:tc>
      </w:tr>
      <w:tr w:rsidR="004D3588" w14:paraId="2FE925E1" w14:textId="77777777" w:rsidTr="00ED72E8">
        <w:trPr>
          <w:trHeight w:hRule="exact" w:val="494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B2314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DB965" w14:textId="6F6EA681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Технологии и искусство. Современная техносфера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E065F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74A92" w14:textId="77777777" w:rsidR="004D3588" w:rsidRDefault="004D3588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497A2" w14:textId="77777777" w:rsidR="004D3588" w:rsidRDefault="004D3588"/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9FE76" w14:textId="77777777" w:rsidR="004D3588" w:rsidRDefault="004D3588"/>
        </w:tc>
        <w:tc>
          <w:tcPr>
            <w:tcW w:w="26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3E230" w14:textId="77777777" w:rsidR="004D3588" w:rsidRDefault="004D3588"/>
        </w:tc>
      </w:tr>
      <w:tr w:rsidR="004D3588" w14:paraId="18B54C76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EE56F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48BBF" w14:textId="02F688B2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Технологии и искусство. Современная техносфера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1EF9D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2099E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7B2FD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A5D6B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E8C9E" w14:textId="77777777" w:rsidR="004D3588" w:rsidRDefault="004D3588"/>
        </w:tc>
      </w:tr>
      <w:tr w:rsidR="004D3588" w14:paraId="47C4DD86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31425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8C201" w14:textId="2CBEEC74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Технологии и искусство. Современная техносфера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7963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AFE45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976AE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AD457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0F35C" w14:textId="77777777" w:rsidR="004D3588" w:rsidRDefault="004D3588"/>
        </w:tc>
      </w:tr>
      <w:tr w:rsidR="004D3588" w14:paraId="2466B5AC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333FF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EA110" w14:textId="1E9DFFB2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Технологии и искусство. Современная техносфера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5E47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97FD1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95AAE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8924F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1DD62" w14:textId="77777777" w:rsidR="004D3588" w:rsidRDefault="004D3588"/>
        </w:tc>
      </w:tr>
      <w:tr w:rsidR="004D3588" w14:paraId="6134C31F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43C63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D5E96" w14:textId="0CDF39DA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Технологии и искусство. Современная техносфера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251F2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E8641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1678C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E29F9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CED34" w14:textId="77777777" w:rsidR="004D3588" w:rsidRDefault="004D3588"/>
        </w:tc>
      </w:tr>
      <w:tr w:rsidR="004D3588" w14:paraId="43E07CE8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E774B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35BD3" w14:textId="4ACFBEDD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Моделирование как основа познания и практической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696DB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603EF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1C064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EA1A2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B8D82" w14:textId="77777777" w:rsidR="004D3588" w:rsidRDefault="004D3588"/>
        </w:tc>
      </w:tr>
      <w:tr w:rsidR="004D3588" w14:paraId="3DF1E56A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4B17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8EC43" w14:textId="457F9DEB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Моделирование как основа познания и практической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C8B8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07A13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81D2B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3D48A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D6469" w14:textId="77777777" w:rsidR="004D3588" w:rsidRDefault="004D3588"/>
        </w:tc>
      </w:tr>
      <w:tr w:rsidR="004D3588" w14:paraId="6B732379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AED93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8E09E" w14:textId="4BDA0C20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Моделирование как основа познания и практической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DDA6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156F2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16978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7D51F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7C667" w14:textId="77777777" w:rsidR="004D3588" w:rsidRDefault="004D3588"/>
        </w:tc>
      </w:tr>
      <w:tr w:rsidR="004D3588" w14:paraId="426EBA9D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4D2CB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776B6" w14:textId="6C610888" w:rsidR="004D3588" w:rsidRPr="00ED72E8" w:rsidRDefault="00ED72E8">
            <w:pPr>
              <w:rPr>
                <w:sz w:val="20"/>
                <w:szCs w:val="20"/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Моделирование как основа познания и практической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1EA1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EB3F2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A3637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E93A7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345F0" w14:textId="77777777" w:rsidR="004D3588" w:rsidRDefault="004D3588"/>
        </w:tc>
      </w:tr>
      <w:tr w:rsidR="004D3588" w14:paraId="230E890B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9FC3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E9CE2" w14:textId="36F6EA0E" w:rsidR="004D3588" w:rsidRPr="002B502C" w:rsidRDefault="00ED72E8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Машины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их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55316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12352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4E0B2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CF9AF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39380" w14:textId="77777777" w:rsidR="004D3588" w:rsidRDefault="004D3588"/>
        </w:tc>
      </w:tr>
      <w:tr w:rsidR="004D3588" w14:paraId="384B96EF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C221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3D36D" w14:textId="397DF2FA" w:rsidR="004D3588" w:rsidRPr="002B502C" w:rsidRDefault="00ED72E8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Машины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их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2A9C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82570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11421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DF2AD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3DBFF" w14:textId="77777777" w:rsidR="004D3588" w:rsidRDefault="004D3588"/>
        </w:tc>
      </w:tr>
      <w:tr w:rsidR="004D3588" w14:paraId="0234AB34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A2BB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CAE21" w14:textId="2FDF3D22" w:rsidR="004D3588" w:rsidRPr="002B502C" w:rsidRDefault="00ED72E8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Машины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их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0F1D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BAF3C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E659E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D298D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FE72E" w14:textId="77777777" w:rsidR="004D3588" w:rsidRDefault="004D3588"/>
        </w:tc>
      </w:tr>
      <w:tr w:rsidR="004D3588" w14:paraId="2FDB59EE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8950D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ADF2E" w14:textId="223912CD" w:rsidR="004D3588" w:rsidRPr="002B502C" w:rsidRDefault="00ED72E8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Машины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их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0AED2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F7039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134EB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7D8AA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FBB91" w14:textId="77777777" w:rsidR="004D3588" w:rsidRDefault="004D3588"/>
        </w:tc>
      </w:tr>
      <w:tr w:rsidR="004D3588" w14:paraId="218DA8A6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5D86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BB233" w14:textId="029306F6" w:rsidR="004D3588" w:rsidRPr="002B502C" w:rsidRDefault="00ED72E8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Машины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их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00CA5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1DFAC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E9922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58A69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BCEEA" w14:textId="77777777" w:rsidR="004D3588" w:rsidRDefault="004D3588"/>
        </w:tc>
      </w:tr>
      <w:tr w:rsidR="004D3588" w14:paraId="38233446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BA046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09191" w14:textId="3B261661" w:rsidR="004D3588" w:rsidRPr="002B502C" w:rsidRDefault="00ED72E8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Машины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их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D5659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652AD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E6F1E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9BB8B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CC80B" w14:textId="77777777" w:rsidR="004D3588" w:rsidRDefault="004D3588"/>
        </w:tc>
      </w:tr>
      <w:tr w:rsidR="004D3588" w14:paraId="75667B73" w14:textId="77777777" w:rsidTr="00ED72E8">
        <w:trPr>
          <w:trHeight w:hRule="exact"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938F2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A7BBF" w14:textId="028FB279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A3470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A95A9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C6098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265C9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79D33" w14:textId="77777777" w:rsidR="004D3588" w:rsidRDefault="004D3588"/>
        </w:tc>
      </w:tr>
      <w:tr w:rsidR="004D3588" w14:paraId="4779E9A3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AE76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B7724" w14:textId="5DBE7BD6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66025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32A87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37B00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26F83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CDD7E" w14:textId="77777777" w:rsidR="004D3588" w:rsidRDefault="004D3588"/>
        </w:tc>
      </w:tr>
      <w:tr w:rsidR="004D3588" w14:paraId="309DFBF2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4FB44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82C80" w14:textId="2014DF56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031A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E6109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D7008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FD3F9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3D4F8" w14:textId="77777777" w:rsidR="004D3588" w:rsidRDefault="004D3588"/>
        </w:tc>
      </w:tr>
      <w:tr w:rsidR="004D3588" w14:paraId="54731A5B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74230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30C05" w14:textId="5BC89C0A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0FAD3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356C8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50050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9C5BD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3EB34" w14:textId="77777777" w:rsidR="004D3588" w:rsidRDefault="004D3588"/>
        </w:tc>
      </w:tr>
      <w:tr w:rsidR="004D3588" w14:paraId="4422DBD8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7078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974AE" w14:textId="3A171582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E037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8A8CE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0AADE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80428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42F9A" w14:textId="77777777" w:rsidR="004D3588" w:rsidRDefault="004D3588"/>
        </w:tc>
      </w:tr>
      <w:tr w:rsidR="004D3588" w14:paraId="02B25082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8D074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1A398" w14:textId="656CEA5A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DD390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A10E1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67236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85FBA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D41CE" w14:textId="77777777" w:rsidR="004D3588" w:rsidRDefault="004D3588"/>
        </w:tc>
      </w:tr>
      <w:tr w:rsidR="004D3588" w14:paraId="1639EA9B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74872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30041" w14:textId="33BA821E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D88FF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D47C7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7460E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759BB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A422F" w14:textId="77777777" w:rsidR="004D3588" w:rsidRDefault="004D3588"/>
        </w:tc>
      </w:tr>
      <w:tr w:rsidR="004D3588" w14:paraId="6A7E4DEB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9F48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5DB8C" w14:textId="784BC67E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445C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6AF4D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FF10A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F0532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70CAE" w14:textId="77777777" w:rsidR="004D3588" w:rsidRDefault="004D3588"/>
        </w:tc>
      </w:tr>
      <w:tr w:rsidR="004D3588" w14:paraId="23D5DDD4" w14:textId="77777777" w:rsidTr="00ED72E8">
        <w:trPr>
          <w:trHeight w:hRule="exact"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020F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E63F9" w14:textId="45FF2028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E2E09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8DC5E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AFED5" w14:textId="77777777" w:rsidR="004D3588" w:rsidRDefault="004D35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EEE72" w14:textId="77777777" w:rsidR="004D3588" w:rsidRDefault="004D3588"/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E66AD" w14:textId="77777777" w:rsidR="004D3588" w:rsidRDefault="004D3588"/>
        </w:tc>
      </w:tr>
    </w:tbl>
    <w:p w14:paraId="5EABE5D4" w14:textId="77777777" w:rsidR="004D3588" w:rsidRDefault="004D3588">
      <w:pPr>
        <w:autoSpaceDE w:val="0"/>
        <w:autoSpaceDN w:val="0"/>
        <w:spacing w:after="0" w:line="14" w:lineRule="exact"/>
      </w:pPr>
    </w:p>
    <w:p w14:paraId="039CF1BA" w14:textId="77777777" w:rsidR="004D3588" w:rsidRDefault="004D3588">
      <w:pPr>
        <w:sectPr w:rsidR="004D3588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6F21BC7" w14:textId="77777777" w:rsidR="004D3588" w:rsidRDefault="004D35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732"/>
        <w:gridCol w:w="1620"/>
        <w:gridCol w:w="1668"/>
        <w:gridCol w:w="1164"/>
        <w:gridCol w:w="1682"/>
      </w:tblGrid>
      <w:tr w:rsidR="004D3588" w14:paraId="68F898F3" w14:textId="77777777" w:rsidTr="002B502C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06568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DEFE87" w14:textId="54484C0F" w:rsidR="004D3588" w:rsidRPr="002B502C" w:rsidRDefault="002B502C" w:rsidP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7604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563EE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756A9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469E2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EF0CC" w14:textId="77777777" w:rsidR="004D3588" w:rsidRDefault="004D3588"/>
        </w:tc>
      </w:tr>
      <w:tr w:rsidR="004D3588" w14:paraId="0BF106BA" w14:textId="77777777" w:rsidTr="002B502C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09020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75DA0B" w14:textId="749AB1FD" w:rsidR="004D3588" w:rsidRPr="002B502C" w:rsidRDefault="002B502C" w:rsidP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A973D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8BE54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A54B7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0ACCC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1F06A" w14:textId="77777777" w:rsidR="004D3588" w:rsidRDefault="004D3588"/>
        </w:tc>
      </w:tr>
      <w:tr w:rsidR="004D3588" w14:paraId="06344D05" w14:textId="77777777" w:rsidTr="002B502C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BB67B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B46D44" w14:textId="4DBA8CF1" w:rsidR="004D3588" w:rsidRPr="002B502C" w:rsidRDefault="002B502C" w:rsidP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Робототехнические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0A8B6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5343E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21E78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7A376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68C61" w14:textId="77777777" w:rsidR="004D3588" w:rsidRDefault="004D3588"/>
        </w:tc>
      </w:tr>
      <w:tr w:rsidR="004D3588" w14:paraId="77924665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B5BE3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0C73D" w14:textId="7C68E066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85CB5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954A9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1A71F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50DED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429BE" w14:textId="77777777" w:rsidR="004D3588" w:rsidRDefault="004D3588"/>
        </w:tc>
      </w:tr>
      <w:tr w:rsidR="004D3588" w14:paraId="255D8331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391D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FD12F" w14:textId="35E8F45E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8C24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10AB6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4AC73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8AACC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D009D" w14:textId="77777777" w:rsidR="004D3588" w:rsidRDefault="004D3588"/>
        </w:tc>
      </w:tr>
      <w:tr w:rsidR="004D3588" w14:paraId="66A47DA1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EC7E5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74E8C" w14:textId="44F386F3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D06B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824C7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7AEE6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D87C6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E5EB7" w14:textId="77777777" w:rsidR="004D3588" w:rsidRDefault="004D3588"/>
        </w:tc>
      </w:tr>
      <w:tr w:rsidR="004D3588" w14:paraId="02189C50" w14:textId="77777777" w:rsidTr="00ED72E8">
        <w:trPr>
          <w:trHeight w:hRule="exact"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4650D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57C37" w14:textId="4D8CF916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B1150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400E7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38BC3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59CC5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BFEBF" w14:textId="77777777" w:rsidR="004D3588" w:rsidRDefault="004D3588"/>
        </w:tc>
      </w:tr>
      <w:tr w:rsidR="004D3588" w14:paraId="501CCD56" w14:textId="77777777" w:rsidTr="00ED72E8">
        <w:trPr>
          <w:trHeight w:hRule="exact"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16203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9C25E" w14:textId="2088890C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2603E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2D562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0E68C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94972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38A49" w14:textId="77777777" w:rsidR="004D3588" w:rsidRDefault="004D3588"/>
        </w:tc>
      </w:tr>
      <w:tr w:rsidR="004D3588" w14:paraId="69CFACE3" w14:textId="77777777" w:rsidTr="00ED72E8">
        <w:trPr>
          <w:trHeight w:hRule="exact"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E4CA2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ECE5F" w14:textId="30FE4882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00587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0DEEA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48CCE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A6D7E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72628" w14:textId="77777777" w:rsidR="004D3588" w:rsidRDefault="004D3588"/>
        </w:tc>
      </w:tr>
      <w:tr w:rsidR="004D3588" w14:paraId="4D9BA695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870E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14CF4" w14:textId="56E91DB7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1F518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48C5C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97BD1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FC4F6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3E883" w14:textId="77777777" w:rsidR="004D3588" w:rsidRDefault="004D3588"/>
        </w:tc>
      </w:tr>
      <w:tr w:rsidR="004D3588" w14:paraId="496DE471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2766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5F455" w14:textId="4825D47D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B5EAF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C3871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E0ADC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38285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31809" w14:textId="77777777" w:rsidR="004D3588" w:rsidRDefault="004D3588"/>
        </w:tc>
      </w:tr>
      <w:tr w:rsidR="004D3588" w14:paraId="02FB5D08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18E5B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F0197" w14:textId="037FC792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CD11B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EA4B8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1EB41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AF03C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EFC8C" w14:textId="77777777" w:rsidR="004D3588" w:rsidRDefault="004D3588"/>
        </w:tc>
      </w:tr>
      <w:tr w:rsidR="004D3588" w14:paraId="7BC99142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CAB0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A5BC7" w14:textId="359680BE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FB429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F4E6E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09B04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7C61C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82252" w14:textId="77777777" w:rsidR="004D3588" w:rsidRDefault="004D3588"/>
        </w:tc>
      </w:tr>
      <w:tr w:rsidR="004D3588" w14:paraId="2D35109E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67946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76CA4" w14:textId="69D5B6B0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F8CF2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EF0B0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4626F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115A5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7FBD6" w14:textId="77777777" w:rsidR="004D3588" w:rsidRDefault="004D3588"/>
        </w:tc>
      </w:tr>
      <w:tr w:rsidR="004D3588" w14:paraId="5208B6C6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B4900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C6967" w14:textId="442835AD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47D8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11158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31A44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34625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6D010" w14:textId="77777777" w:rsidR="004D3588" w:rsidRDefault="004D3588"/>
        </w:tc>
      </w:tr>
      <w:tr w:rsidR="004D3588" w14:paraId="22EEF33A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8B64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58E4B" w14:textId="55A00D61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0BE8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AB887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611AB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0CC6D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F3C74" w14:textId="77777777" w:rsidR="004D3588" w:rsidRDefault="004D3588"/>
        </w:tc>
      </w:tr>
      <w:tr w:rsidR="004D3588" w14:paraId="63D8EB48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5BDA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A8C3C" w14:textId="782E32C7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2B35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6C668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6474C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9D4F9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C2E4B" w14:textId="77777777" w:rsidR="004D3588" w:rsidRDefault="004D3588"/>
        </w:tc>
      </w:tr>
      <w:tr w:rsidR="004D3588" w14:paraId="0D7169B6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702B3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F42D3" w14:textId="1F5EF5C1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3828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341C6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EFC69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5F373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98288" w14:textId="77777777" w:rsidR="004D3588" w:rsidRDefault="004D3588"/>
        </w:tc>
      </w:tr>
      <w:tr w:rsidR="004D3588" w14:paraId="59576C2E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11779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E6B2E" w14:textId="1906B187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27E9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FD14E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D84BD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A139D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F366B" w14:textId="77777777" w:rsidR="004D3588" w:rsidRDefault="004D3588"/>
        </w:tc>
      </w:tr>
      <w:tr w:rsidR="004D3588" w14:paraId="28845248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DFB3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BA3BC" w14:textId="30D5354D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5179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71A2E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42923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ACFB3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ED167" w14:textId="77777777" w:rsidR="004D3588" w:rsidRDefault="004D3588"/>
        </w:tc>
      </w:tr>
      <w:tr w:rsidR="004D3588" w14:paraId="32088F3A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5634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E93CE" w14:textId="7E6A99B8" w:rsidR="004D3588" w:rsidRPr="002B502C" w:rsidRDefault="002B502C">
            <w:pPr>
              <w:rPr>
                <w:sz w:val="20"/>
                <w:szCs w:val="20"/>
              </w:rPr>
            </w:pP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Визуальные</w:t>
            </w:r>
            <w:proofErr w:type="spellEnd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906CD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6AC75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2D101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8FEAA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E776E" w14:textId="77777777" w:rsidR="004D3588" w:rsidRDefault="004D3588"/>
        </w:tc>
      </w:tr>
      <w:tr w:rsidR="004D3588" w14:paraId="50E1D681" w14:textId="77777777" w:rsidTr="00ED72E8">
        <w:trPr>
          <w:trHeight w:hRule="exact"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B7CDD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1E720" w14:textId="05486FAA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CA359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35664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5F1A1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362E9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6720B" w14:textId="77777777" w:rsidR="004D3588" w:rsidRDefault="004D3588"/>
        </w:tc>
      </w:tr>
      <w:tr w:rsidR="004D3588" w14:paraId="0419D233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EE9C9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B6C1C" w14:textId="5FE97E9E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F2878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05A37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1A28E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612BA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94E33" w14:textId="77777777" w:rsidR="004D3588" w:rsidRDefault="004D3588"/>
        </w:tc>
      </w:tr>
      <w:tr w:rsidR="004D3588" w14:paraId="41A09B68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18F9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DB1D9" w14:textId="29A35ED9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CBB8F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41BBE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903BE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160F2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10458" w14:textId="77777777" w:rsidR="004D3588" w:rsidRDefault="004D3588"/>
        </w:tc>
      </w:tr>
      <w:tr w:rsidR="004D3588" w14:paraId="0A06BE29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6ACC9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F8A36" w14:textId="648A4B41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628B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59C73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FADD6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CBE37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A04CA" w14:textId="77777777" w:rsidR="004D3588" w:rsidRDefault="004D3588"/>
        </w:tc>
      </w:tr>
      <w:tr w:rsidR="004D3588" w14:paraId="6624CD6D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9D94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13CFA" w14:textId="2875E045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D27E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07DAB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1DE2B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4D150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EE504" w14:textId="77777777" w:rsidR="004D3588" w:rsidRDefault="004D3588"/>
        </w:tc>
      </w:tr>
      <w:tr w:rsidR="004D3588" w14:paraId="08012EAE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9BBEB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B00BD" w14:textId="4D2980DF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8086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67A82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69E13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B185D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2A358" w14:textId="77777777" w:rsidR="004D3588" w:rsidRDefault="004D3588"/>
        </w:tc>
      </w:tr>
      <w:tr w:rsidR="004D3588" w14:paraId="19F543BD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8762B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A28DD" w14:textId="5E9F44BD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E6692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1E965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3B95B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AC6F4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F51E2" w14:textId="77777777" w:rsidR="004D3588" w:rsidRDefault="004D3588"/>
        </w:tc>
      </w:tr>
      <w:tr w:rsidR="004D3588" w14:paraId="633C268E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46E38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53BE8" w14:textId="3FCE0DD9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Животные у нас дома. Забота о домашних и бездомных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7D393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C9341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A112F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2197B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8629E" w14:textId="77777777" w:rsidR="004D3588" w:rsidRDefault="004D3588"/>
        </w:tc>
      </w:tr>
      <w:tr w:rsidR="004D3588" w14:paraId="4C787FD7" w14:textId="77777777" w:rsidTr="00ED72E8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009A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F0D02" w14:textId="6DEF5EAE" w:rsidR="004D3588" w:rsidRPr="002B502C" w:rsidRDefault="002B502C">
            <w:pPr>
              <w:rPr>
                <w:sz w:val="16"/>
                <w:szCs w:val="16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Проблема клонирования живых организмов. Социальные и этические проблемы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2C830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6B7B3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214FD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BE1E9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683BC" w14:textId="77777777" w:rsidR="004D3588" w:rsidRDefault="004D3588"/>
        </w:tc>
      </w:tr>
      <w:tr w:rsidR="004D3588" w14:paraId="7963FBDA" w14:textId="77777777" w:rsidTr="00ED72E8">
        <w:trPr>
          <w:trHeight w:hRule="exact"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D2BF4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C091A" w14:textId="41A83BF9" w:rsidR="004D3588" w:rsidRPr="002B502C" w:rsidRDefault="002B502C">
            <w:pPr>
              <w:rPr>
                <w:sz w:val="16"/>
                <w:szCs w:val="16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Проблема клонирования живых организмов. Социальные и этические проблемы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62601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CBC11" w14:textId="77777777" w:rsidR="004D3588" w:rsidRDefault="004D358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7D1DC" w14:textId="77777777" w:rsidR="004D3588" w:rsidRDefault="004D358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ABE2A" w14:textId="77777777" w:rsidR="004D3588" w:rsidRDefault="004D358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E118B" w14:textId="77777777" w:rsidR="004D3588" w:rsidRDefault="004D3588"/>
        </w:tc>
      </w:tr>
    </w:tbl>
    <w:p w14:paraId="0BC1CBCA" w14:textId="77777777" w:rsidR="004D3588" w:rsidRDefault="004D3588">
      <w:pPr>
        <w:autoSpaceDE w:val="0"/>
        <w:autoSpaceDN w:val="0"/>
        <w:spacing w:after="0" w:line="14" w:lineRule="exact"/>
      </w:pPr>
    </w:p>
    <w:p w14:paraId="24B3C5F2" w14:textId="77777777" w:rsidR="004D3588" w:rsidRDefault="004D3588">
      <w:pPr>
        <w:sectPr w:rsidR="004D3588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FBDAC48" w14:textId="77777777" w:rsidR="004D3588" w:rsidRDefault="004D3588">
      <w:pPr>
        <w:autoSpaceDE w:val="0"/>
        <w:autoSpaceDN w:val="0"/>
        <w:spacing w:after="66" w:line="220" w:lineRule="exact"/>
      </w:pPr>
    </w:p>
    <w:tbl>
      <w:tblPr>
        <w:tblW w:w="10632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1559"/>
        <w:gridCol w:w="1701"/>
        <w:gridCol w:w="1134"/>
        <w:gridCol w:w="1701"/>
      </w:tblGrid>
      <w:tr w:rsidR="004D3588" w14:paraId="6BE7E479" w14:textId="77777777" w:rsidTr="00F71F90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7180D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29905" w14:textId="1EAE56E4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Полезные для человека дикорастущие растения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516AE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3DE16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BD9C4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E2400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7C7C7" w14:textId="77777777" w:rsidR="004D3588" w:rsidRDefault="004D3588"/>
        </w:tc>
      </w:tr>
      <w:tr w:rsidR="004D3588" w14:paraId="54FD1D4D" w14:textId="77777777" w:rsidTr="00F71F90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4E53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AB1DF" w14:textId="64510BD1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Полезные для человека дикорастущие растения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67CA5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8AE78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9F3FB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1BB79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20240" w14:textId="77777777" w:rsidR="004D3588" w:rsidRDefault="004D3588"/>
        </w:tc>
      </w:tr>
      <w:tr w:rsidR="004D3588" w14:paraId="7D491798" w14:textId="77777777" w:rsidTr="00F71F90">
        <w:trPr>
          <w:trHeight w:hRule="exact"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9FAD4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8410D" w14:textId="45528878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465BF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FF195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3A685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7E812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EFDBD" w14:textId="77777777" w:rsidR="004D3588" w:rsidRDefault="004D3588"/>
        </w:tc>
      </w:tr>
      <w:tr w:rsidR="004D3588" w14:paraId="4BF6E6E3" w14:textId="77777777" w:rsidTr="00F71F90">
        <w:trPr>
          <w:trHeight w:hRule="exact"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B1D8C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98376" w14:textId="0A4A2C34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52C9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C9E2E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D3856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6E4C0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28BB9" w14:textId="77777777" w:rsidR="004D3588" w:rsidRDefault="004D3588"/>
        </w:tc>
      </w:tr>
      <w:tr w:rsidR="004D3588" w14:paraId="14CE326D" w14:textId="77777777" w:rsidTr="00F71F90">
        <w:trPr>
          <w:trHeight w:hRule="exact"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47286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A5345" w14:textId="698C1821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9810A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849F5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9F002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93273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148AE" w14:textId="77777777" w:rsidR="004D3588" w:rsidRDefault="004D3588"/>
        </w:tc>
      </w:tr>
      <w:tr w:rsidR="004D3588" w14:paraId="1830BA39" w14:textId="77777777" w:rsidTr="00F71F90">
        <w:trPr>
          <w:trHeight w:hRule="exact"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132B3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2D239" w14:textId="4903948F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79C5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581F6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7715D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4E30F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7B468" w14:textId="77777777" w:rsidR="004D3588" w:rsidRDefault="004D3588"/>
        </w:tc>
      </w:tr>
      <w:tr w:rsidR="004D3588" w14:paraId="679675B2" w14:textId="77777777" w:rsidTr="00F71F90">
        <w:trPr>
          <w:trHeight w:hRule="exact"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4D84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9DEC7" w14:textId="29671C33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460F7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8DA6A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009EB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96E69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D9DAB" w14:textId="77777777" w:rsidR="004D3588" w:rsidRDefault="004D3588"/>
        </w:tc>
      </w:tr>
      <w:tr w:rsidR="004D3588" w14:paraId="0B7DCEEC" w14:textId="77777777" w:rsidTr="00F71F90">
        <w:trPr>
          <w:trHeight w:hRule="exact"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E1FEF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BC761" w14:textId="282CE2F4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C8684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14B39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F984F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2D6EF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C4632" w14:textId="77777777" w:rsidR="004D3588" w:rsidRDefault="004D3588"/>
        </w:tc>
      </w:tr>
      <w:tr w:rsidR="004D3588" w14:paraId="0FBCF500" w14:textId="77777777" w:rsidTr="00F71F90">
        <w:trPr>
          <w:trHeight w:hRule="exact"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7F6A4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DF9A6" w14:textId="5D0B727F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F29C0" w14:textId="77777777" w:rsidR="004D3588" w:rsidRDefault="00ED72E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1796E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C19CC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680B9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51C57" w14:textId="77777777" w:rsidR="004D3588" w:rsidRDefault="004D3588"/>
        </w:tc>
      </w:tr>
      <w:tr w:rsidR="004D3588" w14:paraId="7423A3DA" w14:textId="77777777" w:rsidTr="00F71F90">
        <w:trPr>
          <w:trHeight w:hRule="exact"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FA7BD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2D3F9" w14:textId="04BCB958" w:rsidR="004D3588" w:rsidRPr="002B502C" w:rsidRDefault="002B502C">
            <w:pPr>
              <w:rPr>
                <w:sz w:val="20"/>
                <w:szCs w:val="20"/>
                <w:lang w:val="ru-RU"/>
              </w:rPr>
            </w:pPr>
            <w:r w:rsidRPr="002B502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Сбор, заготовка и хранение полезных для человека дикорастущих растений, их плодов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B0140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BCF97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79770" w14:textId="77777777" w:rsidR="004D3588" w:rsidRDefault="004D358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99DBE" w14:textId="77777777" w:rsidR="004D3588" w:rsidRDefault="004D35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57E1A" w14:textId="77777777" w:rsidR="004D3588" w:rsidRDefault="004D3588"/>
        </w:tc>
      </w:tr>
      <w:tr w:rsidR="004D3588" w14:paraId="429CB5AB" w14:textId="77777777" w:rsidTr="00F71F90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1DE81" w14:textId="77777777" w:rsidR="004D3588" w:rsidRPr="00ED72E8" w:rsidRDefault="00ED72E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D72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1BB86" w14:textId="77777777" w:rsidR="004D3588" w:rsidRDefault="00ED72E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3FA84" w14:textId="0FD62582" w:rsidR="004D3588" w:rsidRDefault="004D3588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E76F0" w14:textId="77777777" w:rsidR="004D3588" w:rsidRDefault="004D3588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5BEFD" w14:textId="77777777" w:rsidR="004D3588" w:rsidRDefault="004D3588"/>
        </w:tc>
      </w:tr>
    </w:tbl>
    <w:p w14:paraId="10F23F16" w14:textId="77777777" w:rsidR="004D3588" w:rsidRDefault="004D3588">
      <w:pPr>
        <w:autoSpaceDE w:val="0"/>
        <w:autoSpaceDN w:val="0"/>
        <w:spacing w:after="0" w:line="14" w:lineRule="exact"/>
      </w:pPr>
    </w:p>
    <w:p w14:paraId="76373601" w14:textId="77777777" w:rsidR="004D3588" w:rsidRDefault="004D3588">
      <w:pPr>
        <w:autoSpaceDE w:val="0"/>
        <w:autoSpaceDN w:val="0"/>
        <w:spacing w:after="78" w:line="220" w:lineRule="exact"/>
      </w:pPr>
    </w:p>
    <w:p w14:paraId="3F1FCD8F" w14:textId="77777777" w:rsidR="004D3588" w:rsidRPr="00F9165A" w:rsidRDefault="00ED72E8">
      <w:pPr>
        <w:autoSpaceDE w:val="0"/>
        <w:autoSpaceDN w:val="0"/>
        <w:spacing w:after="0" w:line="230" w:lineRule="auto"/>
        <w:rPr>
          <w:lang w:val="ru-RU"/>
        </w:rPr>
      </w:pPr>
      <w:r w:rsidRPr="00F916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421DB0E7" w14:textId="77777777" w:rsidR="004D3588" w:rsidRPr="00F9165A" w:rsidRDefault="00ED72E8">
      <w:pPr>
        <w:autoSpaceDE w:val="0"/>
        <w:autoSpaceDN w:val="0"/>
        <w:spacing w:before="346" w:after="0" w:line="230" w:lineRule="auto"/>
        <w:rPr>
          <w:lang w:val="ru-RU"/>
        </w:rPr>
      </w:pPr>
      <w:r w:rsidRPr="00F9165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0818727A" w14:textId="77777777" w:rsidR="004D3588" w:rsidRPr="00ED72E8" w:rsidRDefault="00ED72E8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7 класс/Казакевич В.М., Пичугина Г.В., </w:t>
      </w:r>
      <w:proofErr w:type="spell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Семёнова</w:t>
      </w:r>
      <w:proofErr w:type="spell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Технология.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-моделирование и прототипирование. 7 класс/Копосов Д.Г., Акционерное </w:t>
      </w:r>
      <w:proofErr w:type="spell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ED72E8">
        <w:rPr>
          <w:lang w:val="ru-RU"/>
        </w:rPr>
        <w:br/>
      </w:r>
      <w:r w:rsidRPr="00ED72E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2CEC5CA8" w14:textId="1135C094" w:rsidR="004D3588" w:rsidRDefault="00ED72E8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1CD2E519" w14:textId="77777777" w:rsidR="00F9165A" w:rsidRDefault="00F9165A" w:rsidP="00F9165A">
      <w:pPr>
        <w:autoSpaceDE w:val="0"/>
        <w:autoSpaceDN w:val="0"/>
        <w:spacing w:before="166" w:after="0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litres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knigi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nauka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posobiya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-53/?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utm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_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mosmetod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metodicheskoe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prostranstvo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srednyaya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starshaya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02AB6490" w14:textId="1549C2A4" w:rsidR="004D3588" w:rsidRDefault="00ED72E8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ЦИФРОВЫЕ ОБРАЗОВАТЕЛЬНЫЕ РЕСУРСЫ И РЕСУРСЫ СЕТИ ИНТЕРНЕТ</w:t>
      </w:r>
    </w:p>
    <w:p w14:paraId="7D315C19" w14:textId="77777777" w:rsidR="00F9165A" w:rsidRDefault="00F9165A" w:rsidP="00F9165A">
      <w:pPr>
        <w:autoSpaceDE w:val="0"/>
        <w:autoSpaceDN w:val="0"/>
        <w:spacing w:before="166" w:after="0" w:line="285" w:lineRule="auto"/>
        <w:ind w:right="60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program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id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-55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/270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edupres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abv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prezentatsij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home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4B185FD9" w14:textId="77777777" w:rsidR="004D3588" w:rsidRPr="00ED72E8" w:rsidRDefault="004D3588">
      <w:pPr>
        <w:autoSpaceDE w:val="0"/>
        <w:autoSpaceDN w:val="0"/>
        <w:spacing w:after="78" w:line="220" w:lineRule="exact"/>
        <w:rPr>
          <w:lang w:val="ru-RU"/>
        </w:rPr>
      </w:pPr>
    </w:p>
    <w:p w14:paraId="0121F23A" w14:textId="77777777" w:rsidR="004D3588" w:rsidRPr="00ED72E8" w:rsidRDefault="00ED72E8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D72E8">
        <w:rPr>
          <w:lang w:val="ru-RU"/>
        </w:rPr>
        <w:br/>
      </w:r>
      <w:proofErr w:type="spellStart"/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ED72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14:paraId="1D5E4193" w14:textId="77777777" w:rsidR="00ED72E8" w:rsidRPr="00ED72E8" w:rsidRDefault="00ED72E8">
      <w:pPr>
        <w:rPr>
          <w:lang w:val="ru-RU"/>
        </w:rPr>
      </w:pPr>
    </w:p>
    <w:sectPr w:rsidR="00ED72E8" w:rsidRPr="00ED72E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B502C"/>
    <w:rsid w:val="00326F90"/>
    <w:rsid w:val="004D3588"/>
    <w:rsid w:val="00AA1D8D"/>
    <w:rsid w:val="00B47730"/>
    <w:rsid w:val="00BA1D87"/>
    <w:rsid w:val="00CB0664"/>
    <w:rsid w:val="00ED72E8"/>
    <w:rsid w:val="00F71F90"/>
    <w:rsid w:val="00F916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C2F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F7263-2A64-4DEB-BA10-17C7AAA1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5692</Words>
  <Characters>32450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Дом</cp:lastModifiedBy>
  <cp:revision>4</cp:revision>
  <dcterms:created xsi:type="dcterms:W3CDTF">2013-12-23T23:15:00Z</dcterms:created>
  <dcterms:modified xsi:type="dcterms:W3CDTF">2022-10-24T11:43:00Z</dcterms:modified>
  <cp:category/>
</cp:coreProperties>
</file>