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27912" w14:textId="77777777" w:rsidR="002B5AEA" w:rsidRDefault="002B5AEA">
      <w:pPr>
        <w:autoSpaceDE w:val="0"/>
        <w:autoSpaceDN w:val="0"/>
        <w:spacing w:after="78" w:line="220" w:lineRule="exact"/>
      </w:pPr>
    </w:p>
    <w:p w14:paraId="2E9B8C78" w14:textId="77777777" w:rsidR="002B5AEA" w:rsidRPr="000F6D7E" w:rsidRDefault="000F6D7E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2068A4C6" w14:textId="77777777" w:rsidR="002B5AEA" w:rsidRPr="000F6D7E" w:rsidRDefault="000F6D7E">
      <w:pPr>
        <w:autoSpaceDE w:val="0"/>
        <w:autoSpaceDN w:val="0"/>
        <w:spacing w:before="670" w:after="0" w:line="230" w:lineRule="auto"/>
        <w:ind w:left="2214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14:paraId="6985F6DA" w14:textId="77777777" w:rsidR="002B5AEA" w:rsidRDefault="000F6D7E">
      <w:pPr>
        <w:autoSpaceDE w:val="0"/>
        <w:autoSpaceDN w:val="0"/>
        <w:spacing w:before="670" w:after="2096" w:line="230" w:lineRule="auto"/>
        <w:ind w:right="3588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СОШ пгт. Краскино</w:t>
      </w:r>
    </w:p>
    <w:tbl>
      <w:tblPr>
        <w:tblW w:w="0" w:type="auto"/>
        <w:tblInd w:w="1160" w:type="dxa"/>
        <w:tblLayout w:type="fixed"/>
        <w:tblLook w:val="04A0" w:firstRow="1" w:lastRow="0" w:firstColumn="1" w:lastColumn="0" w:noHBand="0" w:noVBand="1"/>
      </w:tblPr>
      <w:tblGrid>
        <w:gridCol w:w="5240"/>
        <w:gridCol w:w="3040"/>
      </w:tblGrid>
      <w:tr w:rsidR="002B5AEA" w:rsidRPr="000B3DF1" w14:paraId="30DB4F67" w14:textId="77777777">
        <w:trPr>
          <w:trHeight w:hRule="exact" w:val="1774"/>
        </w:trPr>
        <w:tc>
          <w:tcPr>
            <w:tcW w:w="5240" w:type="dxa"/>
            <w:tcMar>
              <w:left w:w="0" w:type="dxa"/>
              <w:right w:w="0" w:type="dxa"/>
            </w:tcMar>
          </w:tcPr>
          <w:p w14:paraId="2262A5F6" w14:textId="76981484" w:rsidR="002B5AEA" w:rsidRDefault="000F6D7E">
            <w:pPr>
              <w:autoSpaceDE w:val="0"/>
              <w:autoSpaceDN w:val="0"/>
              <w:spacing w:before="182" w:after="0" w:line="245" w:lineRule="auto"/>
              <w:ind w:left="1198" w:right="2448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 w14:paraId="3D859194" w14:textId="77777777" w:rsidR="002B5AEA" w:rsidRPr="000F6D7E" w:rsidRDefault="000F6D7E">
            <w:pPr>
              <w:autoSpaceDE w:val="0"/>
              <w:autoSpaceDN w:val="0"/>
              <w:spacing w:before="60" w:after="0" w:line="245" w:lineRule="auto"/>
              <w:ind w:left="88" w:right="86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УТВЕРЖДЕНО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МКОУ СОШ пгт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.К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раскино</w:t>
            </w:r>
          </w:p>
          <w:p w14:paraId="482EB1FB" w14:textId="77777777" w:rsidR="002B5AEA" w:rsidRPr="000F6D7E" w:rsidRDefault="000F6D7E">
            <w:pPr>
              <w:autoSpaceDE w:val="0"/>
              <w:autoSpaceDN w:val="0"/>
              <w:spacing w:before="182" w:after="0" w:line="230" w:lineRule="auto"/>
              <w:jc w:val="center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______________Пантюхова И.С.</w:t>
            </w:r>
          </w:p>
          <w:p w14:paraId="426ED482" w14:textId="77777777" w:rsidR="002B5AEA" w:rsidRPr="000F6D7E" w:rsidRDefault="000F6D7E">
            <w:pPr>
              <w:autoSpaceDE w:val="0"/>
              <w:autoSpaceDN w:val="0"/>
              <w:spacing w:before="182" w:after="0" w:line="245" w:lineRule="auto"/>
              <w:ind w:left="88" w:right="1440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Приказ №__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"__" __ 202_ г.</w:t>
            </w:r>
          </w:p>
        </w:tc>
      </w:tr>
    </w:tbl>
    <w:p w14:paraId="6881E387" w14:textId="77777777" w:rsidR="002B5AEA" w:rsidRPr="000F6D7E" w:rsidRDefault="000F6D7E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2230808)</w:t>
      </w:r>
    </w:p>
    <w:p w14:paraId="5A02AC53" w14:textId="77777777" w:rsidR="002B5AEA" w:rsidRPr="000F6D7E" w:rsidRDefault="000F6D7E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14:paraId="3399D6C7" w14:textId="77777777" w:rsidR="002B5AEA" w:rsidRPr="000F6D7E" w:rsidRDefault="000F6D7E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6 класса основного общего образования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14:paraId="2FD155FA" w14:textId="77777777" w:rsidR="002B5AEA" w:rsidRPr="000F6D7E" w:rsidRDefault="000F6D7E">
      <w:pPr>
        <w:autoSpaceDE w:val="0"/>
        <w:autoSpaceDN w:val="0"/>
        <w:spacing w:before="2112" w:after="0" w:line="262" w:lineRule="auto"/>
        <w:ind w:left="8228" w:hanging="3252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Кухарев Игорь Александрович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учитель ИЗО</w:t>
      </w:r>
    </w:p>
    <w:p w14:paraId="0CDC2ED1" w14:textId="77777777" w:rsidR="002B5AEA" w:rsidRPr="000F6D7E" w:rsidRDefault="000F6D7E">
      <w:pPr>
        <w:autoSpaceDE w:val="0"/>
        <w:autoSpaceDN w:val="0"/>
        <w:spacing w:before="2830" w:after="0" w:line="230" w:lineRule="auto"/>
        <w:ind w:right="4026"/>
        <w:jc w:val="right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пгт. Краскино 2022</w:t>
      </w:r>
    </w:p>
    <w:p w14:paraId="75FCB6FA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98" w:right="876" w:bottom="402" w:left="1440" w:header="720" w:footer="720" w:gutter="0"/>
          <w:cols w:space="720" w:equalWidth="0">
            <w:col w:w="9584" w:space="0"/>
          </w:cols>
          <w:docGrid w:linePitch="360"/>
        </w:sectPr>
      </w:pPr>
    </w:p>
    <w:p w14:paraId="7B0497B7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14:paraId="7A3D5444" w14:textId="77777777" w:rsidR="002B5AEA" w:rsidRPr="000F6D7E" w:rsidRDefault="002B5AEA">
      <w:pPr>
        <w:autoSpaceDE w:val="0"/>
        <w:autoSpaceDN w:val="0"/>
        <w:spacing w:after="78" w:line="220" w:lineRule="exact"/>
        <w:rPr>
          <w:lang w:val="ru-RU"/>
        </w:rPr>
      </w:pPr>
    </w:p>
    <w:p w14:paraId="1DD6C099" w14:textId="77777777" w:rsidR="002B5AEA" w:rsidRPr="000F6D7E" w:rsidRDefault="000F6D7E">
      <w:pPr>
        <w:autoSpaceDE w:val="0"/>
        <w:autoSpaceDN w:val="0"/>
        <w:spacing w:after="0" w:line="230" w:lineRule="auto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К МОДУЛЮ «ЖИВОПИСЬ, ГРАФИКА, СКУЛЬПТУРА» </w:t>
      </w:r>
    </w:p>
    <w:p w14:paraId="52A765DA" w14:textId="77777777" w:rsidR="002B5AEA" w:rsidRPr="000F6D7E" w:rsidRDefault="000F6D7E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«ЖИВОПИСЬ, ГРАФИКА, СКУЛЬПТУРА»</w:t>
      </w:r>
    </w:p>
    <w:p w14:paraId="7AFB45D7" w14:textId="77777777" w:rsidR="002B5AEA" w:rsidRPr="000F6D7E" w:rsidRDefault="000F6D7E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14:paraId="14B34DA8" w14:textId="77777777" w:rsidR="002B5AEA" w:rsidRPr="000F6D7E" w:rsidRDefault="000F6D7E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3DB6E5F2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14:paraId="2CA04C6F" w14:textId="77777777" w:rsidR="002B5AEA" w:rsidRPr="000F6D7E" w:rsidRDefault="000F6D7E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CA0F7CC" w14:textId="77777777" w:rsidR="002B5AEA" w:rsidRPr="000F6D7E" w:rsidRDefault="000F6D7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64F0CCC" w14:textId="77777777" w:rsidR="002B5AEA" w:rsidRPr="000F6D7E" w:rsidRDefault="000F6D7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14:paraId="01AAD717" w14:textId="77777777" w:rsidR="002B5AEA" w:rsidRPr="000F6D7E" w:rsidRDefault="000F6D7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14:paraId="120A2CD4" w14:textId="77777777" w:rsidR="002B5AEA" w:rsidRPr="000F6D7E" w:rsidRDefault="000F6D7E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14:paraId="2B667F96" w14:textId="77777777" w:rsidR="002B5AEA" w:rsidRPr="000F6D7E" w:rsidRDefault="000F6D7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14:paraId="16395B50" w14:textId="77777777" w:rsidR="002B5AEA" w:rsidRPr="000F6D7E" w:rsidRDefault="000F6D7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14:paraId="3170B9EB" w14:textId="77777777" w:rsidR="002B5AEA" w:rsidRPr="000F6D7E" w:rsidRDefault="000F6D7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14:paraId="4C994C81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18CC6D" w14:textId="77777777" w:rsidR="002B5AEA" w:rsidRPr="000F6D7E" w:rsidRDefault="002B5AEA">
      <w:pPr>
        <w:autoSpaceDE w:val="0"/>
        <w:autoSpaceDN w:val="0"/>
        <w:spacing w:after="78" w:line="220" w:lineRule="exact"/>
        <w:rPr>
          <w:lang w:val="ru-RU"/>
        </w:rPr>
      </w:pPr>
    </w:p>
    <w:p w14:paraId="42674A17" w14:textId="77777777" w:rsidR="002B5AEA" w:rsidRPr="000F6D7E" w:rsidRDefault="000F6D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«ЖИВОПИСЬ, ГРАФИКА, СКУЛЬПТУРА»</w:t>
      </w:r>
    </w:p>
    <w:p w14:paraId="0F921BB1" w14:textId="77777777" w:rsidR="002B5AEA" w:rsidRPr="000F6D7E" w:rsidRDefault="000F6D7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33D05C7" w14:textId="77777777" w:rsidR="002B5AEA" w:rsidRPr="000F6D7E" w:rsidRDefault="000F6D7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14:paraId="07139124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«Живопись, графика, скульптура» являются: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4B3D0A5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«ЖИВОПИСЬ, ГРАФИКА, СКУЛЬПТУРА» В УЧЕБНОМ ПЛАНЕ </w:t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Модуль «Живопись, графика, скульптура» изучается 1 час в неделю, общий объем составляет 34 часа.</w:t>
      </w:r>
    </w:p>
    <w:p w14:paraId="5158171E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3B7BB72F" w14:textId="77777777" w:rsidR="002B5AEA" w:rsidRPr="000F6D7E" w:rsidRDefault="002B5AEA">
      <w:pPr>
        <w:autoSpaceDE w:val="0"/>
        <w:autoSpaceDN w:val="0"/>
        <w:spacing w:after="78" w:line="220" w:lineRule="exact"/>
        <w:rPr>
          <w:lang w:val="ru-RU"/>
        </w:rPr>
      </w:pPr>
    </w:p>
    <w:p w14:paraId="142F6563" w14:textId="77777777" w:rsidR="002B5AEA" w:rsidRPr="000F6D7E" w:rsidRDefault="000F6D7E">
      <w:pPr>
        <w:autoSpaceDE w:val="0"/>
        <w:autoSpaceDN w:val="0"/>
        <w:spacing w:after="0" w:line="230" w:lineRule="auto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«ЖИВОПИСЬ, ГРАФИКА, СКУЛЬПТУРА»</w:t>
      </w:r>
    </w:p>
    <w:p w14:paraId="79513C3C" w14:textId="77777777" w:rsidR="002B5AEA" w:rsidRPr="000F6D7E" w:rsidRDefault="000F6D7E">
      <w:pPr>
        <w:autoSpaceDE w:val="0"/>
        <w:autoSpaceDN w:val="0"/>
        <w:spacing w:before="346" w:after="0" w:line="262" w:lineRule="auto"/>
        <w:ind w:left="180" w:right="5328"/>
        <w:rPr>
          <w:lang w:val="ru-RU"/>
        </w:rPr>
      </w:pP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видах искусства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и временные виды искусства.</w:t>
      </w:r>
    </w:p>
    <w:p w14:paraId="3C80CF9F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4A9CA20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Основные виды живописи, графики и скульптуры.</w:t>
      </w:r>
    </w:p>
    <w:p w14:paraId="70BBEC6A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зритель: зрительские умения, знания и творчество зрителя.</w:t>
      </w:r>
    </w:p>
    <w:p w14:paraId="74698096" w14:textId="77777777" w:rsidR="002B5AEA" w:rsidRPr="000F6D7E" w:rsidRDefault="000F6D7E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Язык изобразительного искусства и его выразительные средства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14:paraId="0E76F1DB" w14:textId="77777777" w:rsidR="002B5AEA" w:rsidRPr="000F6D7E" w:rsidRDefault="000F6D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14:paraId="04291FAD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14:paraId="38B0DD68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14:paraId="742AA30A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Линейные графические рисунки и наброски.</w:t>
      </w:r>
    </w:p>
    <w:p w14:paraId="22BDA2AE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Тон и тональные отношения: тёмное — светлое.</w:t>
      </w:r>
    </w:p>
    <w:p w14:paraId="6016C45A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14:paraId="6477940C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A778B04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71CFF8E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14:paraId="6E84C206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14:paraId="76145F68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Жанры изобразительного искусства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69D031C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508CF30E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Натюрморт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A554E88" w14:textId="77777777" w:rsidR="002B5AEA" w:rsidRPr="000F6D7E" w:rsidRDefault="000F6D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45B28734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CF9C0E3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14:paraId="4469ACFD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14:paraId="251E4EBD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14:paraId="16BF608F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14:paraId="46E814C2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14:paraId="507122E7" w14:textId="77777777" w:rsidR="002B5AEA" w:rsidRPr="000F6D7E" w:rsidRDefault="000F6D7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полутень»</w:t>
      </w:r>
      <w:proofErr w:type="gram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собственная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тень», «рефлекс», «падающая тень». Особенности освещения «по свету» и «против света».</w:t>
      </w:r>
    </w:p>
    <w:p w14:paraId="1F54DC40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14:paraId="15923F0C" w14:textId="77777777" w:rsidR="002B5AEA" w:rsidRPr="000F6D7E" w:rsidRDefault="000F6D7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</w:t>
      </w:r>
    </w:p>
    <w:p w14:paraId="268960E4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56C0C6" w14:textId="77777777" w:rsidR="002B5AEA" w:rsidRPr="000F6D7E" w:rsidRDefault="002B5AEA">
      <w:pPr>
        <w:autoSpaceDE w:val="0"/>
        <w:autoSpaceDN w:val="0"/>
        <w:spacing w:after="66" w:line="220" w:lineRule="exact"/>
        <w:rPr>
          <w:lang w:val="ru-RU"/>
        </w:rPr>
      </w:pPr>
    </w:p>
    <w:p w14:paraId="3E2E63BE" w14:textId="77777777" w:rsidR="002B5AEA" w:rsidRPr="000F6D7E" w:rsidRDefault="000F6D7E">
      <w:pPr>
        <w:autoSpaceDE w:val="0"/>
        <w:autoSpaceDN w:val="0"/>
        <w:spacing w:after="0" w:line="230" w:lineRule="auto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техник. Печатная графика.</w:t>
      </w:r>
    </w:p>
    <w:p w14:paraId="14B53496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6AF19B0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Портрет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6793B73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14:paraId="73EA5B54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0BE9A55" w14:textId="77777777" w:rsidR="002B5AEA" w:rsidRPr="000F6D7E" w:rsidRDefault="000F6D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14:paraId="2B336940" w14:textId="77777777" w:rsidR="002B5AEA" w:rsidRPr="000F6D7E" w:rsidRDefault="000F6D7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жанра портрета в искусстве ХХ в.— отечественном и европейском.</w:t>
      </w:r>
    </w:p>
    <w:p w14:paraId="6E5982D5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Построение головы человека, основные пропорции лица, ​соотношение лицевой и черепной частей головы.</w:t>
      </w:r>
    </w:p>
    <w:p w14:paraId="7AFD0EC3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14:paraId="592C4E4B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портретный рисунок с натуры или по памяти.</w:t>
      </w:r>
    </w:p>
    <w:p w14:paraId="13C46C0A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 w14:paraId="71717879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Портрет в скульптуре.</w:t>
      </w:r>
    </w:p>
    <w:p w14:paraId="2927A6AE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1322A43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14:paraId="2C8C505D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1DF3DBB9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14:paraId="2F411D2D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Пейзаж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009206F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14:paraId="292E4168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E8FE8A7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1DD3F83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</w:t>
      </w:r>
    </w:p>
    <w:p w14:paraId="3FDA4D58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пленэрной живописи и колористической изменчивости состояний природы.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различных состояний природы.</w:t>
      </w:r>
    </w:p>
    <w:p w14:paraId="34D6111F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14:paraId="135B982C" w14:textId="77777777" w:rsidR="002B5AEA" w:rsidRPr="000F6D7E" w:rsidRDefault="000F6D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3BE99585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14:paraId="0B19D860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</w:t>
      </w:r>
    </w:p>
    <w:p w14:paraId="798E922B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графическом рисунке и многообразие графических техник.</w:t>
      </w:r>
    </w:p>
    <w:p w14:paraId="6D8A7DC5" w14:textId="77777777" w:rsidR="002B5AEA" w:rsidRPr="000F6D7E" w:rsidRDefault="000F6D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14:paraId="7507DC09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86" w:right="640" w:bottom="318" w:left="666" w:header="720" w:footer="720" w:gutter="0"/>
          <w:cols w:space="720" w:equalWidth="0">
            <w:col w:w="10594" w:space="0"/>
          </w:cols>
          <w:docGrid w:linePitch="360"/>
        </w:sectPr>
      </w:pPr>
    </w:p>
    <w:p w14:paraId="49912DA5" w14:textId="77777777" w:rsidR="002B5AEA" w:rsidRPr="000F6D7E" w:rsidRDefault="002B5AEA">
      <w:pPr>
        <w:autoSpaceDE w:val="0"/>
        <w:autoSpaceDN w:val="0"/>
        <w:spacing w:after="66" w:line="220" w:lineRule="exact"/>
        <w:rPr>
          <w:lang w:val="ru-RU"/>
        </w:rPr>
      </w:pPr>
    </w:p>
    <w:p w14:paraId="6190EDD4" w14:textId="77777777" w:rsidR="002B5AEA" w:rsidRPr="000F6D7E" w:rsidRDefault="000F6D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1000C485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87FE861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E027E59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ытовой жанр в изобразительном искусстве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0B5DD25" w14:textId="77777777" w:rsidR="002B5AEA" w:rsidRPr="000F6D7E" w:rsidRDefault="000F6D7E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BF1B2DA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126729F1" w14:textId="77777777" w:rsidR="002B5AEA" w:rsidRPr="000F6D7E" w:rsidRDefault="000F6D7E">
      <w:pPr>
        <w:autoSpaceDE w:val="0"/>
        <w:autoSpaceDN w:val="0"/>
        <w:spacing w:before="190" w:after="0" w:line="262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Исторический жанр в изобразительном искусстве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1AC0C6BD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14:paraId="7094FF5F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14:paraId="1F15E0FD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14:paraId="25651EF5" w14:textId="77777777" w:rsidR="002B5AEA" w:rsidRPr="000F6D7E" w:rsidRDefault="000F6D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над сюжетной композицией. Этапы длительного периода работы художника над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336156B3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3847E59F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Библейские темы в изобразительном искусстве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3940E160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912E6D6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Пьета</w:t>
      </w:r>
      <w:proofErr w:type="gram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»М</w:t>
      </w:r>
      <w:proofErr w:type="gram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икеланджело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14:paraId="352E53BE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 в отечественных картинах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. «Тайная вечеря», В. Поленов. «Христос и грешница»).</w:t>
      </w:r>
    </w:p>
    <w:p w14:paraId="4D4F7C1C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14:paraId="7D592113" w14:textId="77777777" w:rsidR="002B5AEA" w:rsidRPr="000F6D7E" w:rsidRDefault="000F6D7E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14:paraId="5F56CD1D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2007AB14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86" w:right="672" w:bottom="932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613AD410" w14:textId="77777777" w:rsidR="002B5AEA" w:rsidRPr="000F6D7E" w:rsidRDefault="002B5AEA">
      <w:pPr>
        <w:autoSpaceDE w:val="0"/>
        <w:autoSpaceDN w:val="0"/>
        <w:spacing w:after="78" w:line="220" w:lineRule="exact"/>
        <w:rPr>
          <w:lang w:val="ru-RU"/>
        </w:rPr>
      </w:pPr>
    </w:p>
    <w:p w14:paraId="28E653B0" w14:textId="77777777" w:rsidR="002B5AEA" w:rsidRPr="000F6D7E" w:rsidRDefault="000F6D7E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14:paraId="272553AA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5E077A98" w14:textId="77777777" w:rsidR="002B5AEA" w:rsidRPr="000F6D7E" w:rsidRDefault="000F6D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14:paraId="5FF71141" w14:textId="77777777" w:rsidR="002B5AEA" w:rsidRPr="000F6D7E" w:rsidRDefault="000F6D7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14:paraId="245DC401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14:paraId="3C352897" w14:textId="77777777" w:rsidR="002B5AEA" w:rsidRPr="000F6D7E" w:rsidRDefault="000F6D7E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E62F49B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14:paraId="154ED0A7" w14:textId="77777777" w:rsidR="002B5AEA" w:rsidRPr="000F6D7E" w:rsidRDefault="000F6D7E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0BA75131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14:paraId="2CE272F5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60F6A7" w14:textId="77777777" w:rsidR="002B5AEA" w:rsidRPr="000F6D7E" w:rsidRDefault="002B5AEA">
      <w:pPr>
        <w:autoSpaceDE w:val="0"/>
        <w:autoSpaceDN w:val="0"/>
        <w:spacing w:after="66" w:line="220" w:lineRule="exact"/>
        <w:rPr>
          <w:lang w:val="ru-RU"/>
        </w:rPr>
      </w:pPr>
    </w:p>
    <w:p w14:paraId="50E30962" w14:textId="77777777" w:rsidR="002B5AEA" w:rsidRPr="000F6D7E" w:rsidRDefault="000F6D7E">
      <w:pPr>
        <w:autoSpaceDE w:val="0"/>
        <w:autoSpaceDN w:val="0"/>
        <w:spacing w:after="0" w:line="230" w:lineRule="auto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14:paraId="30EBCE97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1615676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14:paraId="6E3EE460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DCC2C36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14:paraId="1CC8FED8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65E5553F" w14:textId="77777777" w:rsidR="002B5AEA" w:rsidRPr="000F6D7E" w:rsidRDefault="000F6D7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2A04353E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14:paraId="7E7B5FD0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86" w:right="686" w:bottom="356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5E17BC07" w14:textId="77777777" w:rsidR="002B5AEA" w:rsidRPr="000F6D7E" w:rsidRDefault="002B5AEA">
      <w:pPr>
        <w:autoSpaceDE w:val="0"/>
        <w:autoSpaceDN w:val="0"/>
        <w:spacing w:after="90" w:line="220" w:lineRule="exact"/>
        <w:rPr>
          <w:lang w:val="ru-RU"/>
        </w:rPr>
      </w:pPr>
    </w:p>
    <w:p w14:paraId="4F952FFC" w14:textId="77777777" w:rsidR="002B5AEA" w:rsidRPr="000F6D7E" w:rsidRDefault="000F6D7E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14:paraId="295EAF6A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07C3952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28AFC107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98CF2E5" w14:textId="77777777" w:rsidR="002B5AEA" w:rsidRPr="000F6D7E" w:rsidRDefault="000F6D7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14:paraId="2F4F34BA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310" w:right="648" w:bottom="296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0CA68F07" w14:textId="77777777" w:rsidR="002B5AEA" w:rsidRPr="000F6D7E" w:rsidRDefault="002B5AEA">
      <w:pPr>
        <w:autoSpaceDE w:val="0"/>
        <w:autoSpaceDN w:val="0"/>
        <w:spacing w:after="90" w:line="220" w:lineRule="exact"/>
        <w:rPr>
          <w:lang w:val="ru-RU"/>
        </w:rPr>
      </w:pPr>
    </w:p>
    <w:p w14:paraId="6CC9AFA5" w14:textId="77777777" w:rsidR="002B5AEA" w:rsidRPr="000F6D7E" w:rsidRDefault="000F6D7E">
      <w:pPr>
        <w:tabs>
          <w:tab w:val="left" w:pos="180"/>
        </w:tabs>
        <w:autoSpaceDE w:val="0"/>
        <w:autoSpaceDN w:val="0"/>
        <w:spacing w:after="0" w:line="286" w:lineRule="auto"/>
        <w:ind w:right="432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0643E50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0B72FCB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14:paraId="3EB16972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деления пространственных искусств на виды;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7270711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изобразительного искусства и его выразительные средства: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традиционные художественные материалы для графики, живописи, скульптуры;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различных художественных техниках в использовании художественных материалов;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роль рисунка как основы изобразительной деятельности;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учебного рисунка — светотеневого изображения объёмных форм;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линейной перспективы и уметь изображать объёмные геометрические тела на двухмерной плоскости;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знать понятия графической грамоты изображения предмета «освещённая часть», «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блик»,«полутень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», «собственная тень», «падающая тень» и уметь их применять в практике рисунка;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</w:t>
      </w:r>
    </w:p>
    <w:p w14:paraId="6F46EA0B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310" w:right="924" w:bottom="296" w:left="666" w:header="720" w:footer="720" w:gutter="0"/>
          <w:cols w:space="720" w:equalWidth="0">
            <w:col w:w="10310" w:space="0"/>
          </w:cols>
          <w:docGrid w:linePitch="360"/>
        </w:sectPr>
      </w:pPr>
    </w:p>
    <w:p w14:paraId="0E8DA428" w14:textId="77777777" w:rsidR="002B5AEA" w:rsidRPr="000F6D7E" w:rsidRDefault="002B5AEA">
      <w:pPr>
        <w:autoSpaceDE w:val="0"/>
        <w:autoSpaceDN w:val="0"/>
        <w:spacing w:after="90" w:line="220" w:lineRule="exact"/>
        <w:rPr>
          <w:lang w:val="ru-RU"/>
        </w:rPr>
      </w:pPr>
    </w:p>
    <w:p w14:paraId="6ADF4541" w14:textId="77777777" w:rsidR="002B5AEA" w:rsidRPr="000F6D7E" w:rsidRDefault="000F6D7E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линейного рисунка, понимать выразительные возможности линии;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: характеризовать основные и составные цвета, дополнительные цвета —и значение этих знаний для искусства живописи;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объёмного изображения (лепки) и начальные представления о пластической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скульптуры, соотношении пропорций в изображении предметов или животных.</w:t>
      </w:r>
    </w:p>
    <w:p w14:paraId="1270CDB2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Жанры изобразительного искусства: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«жанры в изобразительном искусстве», перечислять жанры;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0C8FDB8A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Натюрморт: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об освещении как средстве выявления объёма предмета;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графического натюрморта;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14:paraId="05E6079E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Портрет: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истории портретного изображения человека в разные эпохи как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изменений представления о человеке;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Боровиковский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Венецианов, О. Кипренский, В. Тропинин, К. Брюллов, И. Крамской, И. Репин, В. Суриков, В. Серов и др.);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</w:t>
      </w:r>
    </w:p>
    <w:p w14:paraId="64BEDAA4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310" w:right="700" w:bottom="402" w:left="666" w:header="720" w:footer="720" w:gutter="0"/>
          <w:cols w:space="720" w:equalWidth="0">
            <w:col w:w="10534" w:space="0"/>
          </w:cols>
          <w:docGrid w:linePitch="360"/>
        </w:sectPr>
      </w:pPr>
    </w:p>
    <w:p w14:paraId="08D69FCC" w14:textId="77777777" w:rsidR="002B5AEA" w:rsidRPr="000F6D7E" w:rsidRDefault="002B5AEA">
      <w:pPr>
        <w:autoSpaceDE w:val="0"/>
        <w:autoSpaceDN w:val="0"/>
        <w:spacing w:after="66" w:line="220" w:lineRule="exact"/>
        <w:rPr>
          <w:lang w:val="ru-RU"/>
        </w:rPr>
      </w:pPr>
    </w:p>
    <w:p w14:paraId="2CBCFCE6" w14:textId="77777777" w:rsidR="002B5AEA" w:rsidRPr="000F6D7E" w:rsidRDefault="000F6D7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человека и образа эпохи в скульптурном портрете;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начальный опыт лепки головы человека;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графического портретного изображения как нового для себя видения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индивидуальности человека;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характеризовать роль освещения как выразительного средства при создании художественного образа;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жанре портрета в искусстве ХХ в. — западном и отечественном.</w:t>
      </w:r>
    </w:p>
    <w:p w14:paraId="693EC856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Пейзаж: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построения линейной перспективы и уметь применять их в рисунке;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воздушной перспективы и уметь их применять на практике;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морских пейзажах И. Айвазовского;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особенностях пленэрной живописи и колористической изменчивости состояний природы;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живописного изображения различных активно выраженных состояний природы;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пейзажных зарисовок, графического изображения природы по памяти и представлению;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городского пейзажа — по памяти или представлению;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89881B5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Бытовой жанр: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понятия «тематическая картина», «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станко</w:t>
      </w:r>
      <w:proofErr w:type="spellEnd"/>
      <w:r>
        <w:rPr>
          <w:rFonts w:ascii="DejaVu Serif" w:eastAsia="DejaVu Serif" w:hAnsi="DejaVu Serif"/>
          <w:color w:val="000000"/>
          <w:sz w:val="24"/>
        </w:rPr>
        <w:t></w:t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вая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живопись», «монументальная живопись»; перечислять основные жанры тематической картины;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композиции как целостности в организации художественных выразительных средств,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​связи всех компонентов художественного произведения;</w:t>
      </w:r>
    </w:p>
    <w:p w14:paraId="7DB4B6E5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86" w:right="698" w:bottom="318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18D96D99" w14:textId="77777777" w:rsidR="002B5AEA" w:rsidRPr="000F6D7E" w:rsidRDefault="002B5AEA">
      <w:pPr>
        <w:autoSpaceDE w:val="0"/>
        <w:autoSpaceDN w:val="0"/>
        <w:spacing w:after="66" w:line="220" w:lineRule="exact"/>
        <w:rPr>
          <w:lang w:val="ru-RU"/>
        </w:rPr>
      </w:pPr>
    </w:p>
    <w:p w14:paraId="684E4A8A" w14:textId="77777777" w:rsidR="002B5AEA" w:rsidRPr="000F6D7E" w:rsidRDefault="000F6D7E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1E8E86AC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Исторический жанр: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авторов, узнавать и уметь объяснять содержание таких картин, как «Последний день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Помпеи»К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. Брюллова, «Боярыня Морозова» и другие картины В. Сурикова, «Бурлаки на Волге» И. Репина;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развитии исторического жанра в творчестве отечественных художников ХХ в.;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С. Боттичелли;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CD13598" w14:textId="77777777" w:rsidR="002B5AEA" w:rsidRPr="000F6D7E" w:rsidRDefault="000F6D7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Библейские темы в изобразительном искусстве: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знать, объяснять содержание, узнавать произведения великих европейских художников на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темы, такие как «Сикстинская мадонна» Рафаэля, «Тайная вечеря» Леонардо да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Винчи,«Возвращение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блудного сына» и «Святое семейство» Рембрандта и др.; в скульптуре «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Пьета»Микеланджело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картинах на библейские темы в истории русского искусства;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 содержании знаменитых русских картин на библейские темы, таких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как«Явление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Христа народу» А. Иванова, «Христос в пустыне» И. Крамского, «Тайная вечеря» Н.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,«Христос и грешница» В. Поленова и др.;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смысловом различии между иконой и картиной на библейские темы; </w:t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знания о русской иконописи, о великих русских иконописцах: Андрее Рублёве, Феофане Греке, Дионисии;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искусство древнерусской иконописи как уникальное и высокое достижение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культуры;</w:t>
      </w:r>
    </w:p>
    <w:p w14:paraId="61020280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86" w:right="664" w:bottom="318" w:left="666" w:header="720" w:footer="720" w:gutter="0"/>
          <w:cols w:space="720" w:equalWidth="0">
            <w:col w:w="10570" w:space="0"/>
          </w:cols>
          <w:docGrid w:linePitch="360"/>
        </w:sectPr>
      </w:pPr>
    </w:p>
    <w:p w14:paraId="2526D320" w14:textId="77777777" w:rsidR="002B5AEA" w:rsidRPr="000F6D7E" w:rsidRDefault="002B5AEA">
      <w:pPr>
        <w:autoSpaceDE w:val="0"/>
        <w:autoSpaceDN w:val="0"/>
        <w:spacing w:after="66" w:line="220" w:lineRule="exact"/>
        <w:rPr>
          <w:lang w:val="ru-RU"/>
        </w:rPr>
      </w:pPr>
    </w:p>
    <w:p w14:paraId="5D7E384F" w14:textId="77777777" w:rsidR="002B5AEA" w:rsidRPr="000F6D7E" w:rsidRDefault="000F6D7E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  <w:r w:rsidRPr="000F6D7E">
        <w:rPr>
          <w:lang w:val="ru-RU"/>
        </w:rPr>
        <w:br/>
      </w:r>
      <w:r w:rsidRPr="000F6D7E">
        <w:rPr>
          <w:lang w:val="ru-RU"/>
        </w:rPr>
        <w:tab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14:paraId="4E4305B1" w14:textId="77777777" w:rsidR="002B5AEA" w:rsidRPr="000F6D7E" w:rsidRDefault="002B5AEA">
      <w:pPr>
        <w:rPr>
          <w:lang w:val="ru-RU"/>
        </w:rPr>
        <w:sectPr w:rsidR="002B5AEA" w:rsidRPr="000F6D7E">
          <w:pgSz w:w="11900" w:h="16840"/>
          <w:pgMar w:top="286" w:right="906" w:bottom="1440" w:left="666" w:header="720" w:footer="720" w:gutter="0"/>
          <w:cols w:space="720" w:equalWidth="0">
            <w:col w:w="10328" w:space="0"/>
          </w:cols>
          <w:docGrid w:linePitch="360"/>
        </w:sectPr>
      </w:pPr>
    </w:p>
    <w:p w14:paraId="7C3E2CB7" w14:textId="77777777" w:rsidR="002B5AEA" w:rsidRPr="000F6D7E" w:rsidRDefault="002B5AEA">
      <w:pPr>
        <w:autoSpaceDE w:val="0"/>
        <w:autoSpaceDN w:val="0"/>
        <w:spacing w:after="64" w:line="220" w:lineRule="exact"/>
        <w:rPr>
          <w:lang w:val="ru-RU"/>
        </w:rPr>
      </w:pPr>
    </w:p>
    <w:p w14:paraId="78466B61" w14:textId="77777777" w:rsidR="002B5AEA" w:rsidRPr="000F6D7E" w:rsidRDefault="000F6D7E">
      <w:pPr>
        <w:autoSpaceDE w:val="0"/>
        <w:autoSpaceDN w:val="0"/>
        <w:spacing w:after="258" w:line="233" w:lineRule="auto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«ЖИВОПИСЬ, ГРАФИКА, СКУЛЬПТУРА»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90"/>
        <w:gridCol w:w="528"/>
        <w:gridCol w:w="1104"/>
        <w:gridCol w:w="1142"/>
        <w:gridCol w:w="804"/>
        <w:gridCol w:w="6520"/>
        <w:gridCol w:w="1236"/>
        <w:gridCol w:w="1382"/>
      </w:tblGrid>
      <w:tr w:rsidR="002B5AEA" w14:paraId="43B20048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24EAA" w14:textId="77777777" w:rsidR="002B5AEA" w:rsidRDefault="000F6D7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0B549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7901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F31F2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BF338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E912D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4190E" w14:textId="77777777" w:rsidR="002B5AEA" w:rsidRDefault="000F6D7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B5AEA" w14:paraId="22BD5BB2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ADF7" w14:textId="77777777" w:rsidR="002B5AEA" w:rsidRDefault="002B5A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E1D" w14:textId="77777777" w:rsidR="002B5AEA" w:rsidRDefault="002B5AE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7968D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7528D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6AEF4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EA2" w14:textId="77777777" w:rsidR="002B5AEA" w:rsidRDefault="002B5A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10C4" w14:textId="77777777" w:rsidR="002B5AEA" w:rsidRDefault="002B5A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8F7" w14:textId="77777777" w:rsidR="002B5AEA" w:rsidRDefault="002B5AE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DCCD" w14:textId="77777777" w:rsidR="002B5AEA" w:rsidRDefault="002B5AEA"/>
        </w:tc>
      </w:tr>
      <w:tr w:rsidR="002B5AEA" w:rsidRPr="000B3DF1" w14:paraId="4D7AB03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3907B" w14:textId="77777777" w:rsidR="002B5AEA" w:rsidRPr="000F6D7E" w:rsidRDefault="000F6D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видах искусства</w:t>
            </w:r>
          </w:p>
        </w:tc>
      </w:tr>
      <w:tr w:rsidR="002B5AEA" w:rsidRPr="000B3DF1" w14:paraId="0AB496AA" w14:textId="77777777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6757B" w14:textId="77777777" w:rsidR="002B5AEA" w:rsidRDefault="000F6D7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3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5F189" w14:textId="77777777" w:rsidR="002B5AEA" w:rsidRPr="000F6D7E" w:rsidRDefault="000F6D7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Искусство — его виды и их роль в жизни людей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FE65E" w14:textId="77777777" w:rsidR="002B5AEA" w:rsidRDefault="000F6D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57692" w14:textId="77777777" w:rsidR="002B5AEA" w:rsidRDefault="000F6D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29163" w14:textId="77777777" w:rsidR="002B5AEA" w:rsidRDefault="000F6D7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04E58" w14:textId="77777777" w:rsidR="002B5AEA" w:rsidRDefault="002B5AEA"/>
        </w:tc>
        <w:tc>
          <w:tcPr>
            <w:tcW w:w="65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A5577" w14:textId="77777777" w:rsidR="002B5AEA" w:rsidRPr="000F6D7E" w:rsidRDefault="000F6D7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пространственные и временные виды искусства.;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чём состоит различие временных и пространственных видов искусства.; Характеризовать три группы пространственных искусств: изобразительные, конструктивные и декоративные, объяснять их различное назначение в жизни людей.;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определять, к какому виду искусства относится произведение.;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DABB8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1847D" w14:textId="77777777" w:rsidR="002B5AEA" w:rsidRPr="000F6D7E" w:rsidRDefault="002B5AEA">
            <w:pPr>
              <w:rPr>
                <w:lang w:val="ru-RU"/>
              </w:rPr>
            </w:pPr>
          </w:p>
        </w:tc>
      </w:tr>
      <w:tr w:rsidR="002B5AEA" w:rsidRPr="000B3DF1" w14:paraId="48E49A8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4B6C6" w14:textId="77777777" w:rsidR="002B5AEA" w:rsidRPr="000F6D7E" w:rsidRDefault="000F6D7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2B5AEA" w14:paraId="5BCC45D1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9FE26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7B2FF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Живописные, графические и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скульптурные художественные материалы и их особые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ACD83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ACB38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2F8C3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E2D60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FA23A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характеризовать традиционные художественные материалы для графики, живописи, скульптуры при восприятии художественных произведений.;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выразительные особенности различных художественных материалов при создании художественного образа.;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материала в создании художественного образа;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F69B4" w14:textId="77777777" w:rsidR="002B5AEA" w:rsidRDefault="000F6D7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7080A" w14:textId="77777777" w:rsidR="002B5AEA" w:rsidRDefault="002B5AEA"/>
        </w:tc>
      </w:tr>
      <w:tr w:rsidR="002B5AEA" w14:paraId="29567B1A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F4921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54789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Рисунок — основа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изобразительного искусства и мастерства художника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636BA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E3CE4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29698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84605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310F3" w14:textId="77777777" w:rsidR="002B5AEA" w:rsidRPr="000F6D7E" w:rsidRDefault="000F6D7E">
            <w:pPr>
              <w:autoSpaceDE w:val="0"/>
              <w:autoSpaceDN w:val="0"/>
              <w:spacing w:before="78" w:after="0" w:line="250" w:lineRule="auto"/>
              <w:ind w:left="72" w:right="1296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виды рисунка по их целям и художественным задачам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F6D7E">
              <w:rPr>
                <w:lang w:val="ru-RU"/>
              </w:rPr>
              <w:br/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рассматривать, сравнивать и обобщать пространственные формы.; Овладевать навыками композиции в рисунке, размещения рисунка в листе.; Овладевать навыками работы графическими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DF9AA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FE239" w14:textId="77777777" w:rsidR="002B5AEA" w:rsidRDefault="002B5AEA"/>
        </w:tc>
      </w:tr>
      <w:tr w:rsidR="002B5AEA" w14:paraId="25ACC7F6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D587A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83DD2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Выразительные возможности линии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8AB14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81FF8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F30C2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E36C7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841E4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различные виды линейных рисунков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0F6D7E">
              <w:rPr>
                <w:lang w:val="ru-RU"/>
              </w:rPr>
              <w:br/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что такое ритм и его значение в создании изобразительного образа.; Выполнить линейный рисунок на заданную тему;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49A40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E5B99" w14:textId="77777777" w:rsidR="002B5AEA" w:rsidRDefault="002B5AEA"/>
        </w:tc>
      </w:tr>
      <w:tr w:rsidR="002B5AEA" w14:paraId="518E671A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FF7DD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4CEC5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Тёмное — светлое — тональные отношения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D5493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272BB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835EB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944DF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40A4F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Овладеть представлениями о пятне как об одном из основных средств изображения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понятия «тон», «тональная шкала», «тональные отношения», «тональный контраст».;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практические навыки изображения карандашами разной жёсткости;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56BC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84291" w14:textId="77777777" w:rsidR="002B5AEA" w:rsidRDefault="002B5AEA"/>
        </w:tc>
      </w:tr>
      <w:tr w:rsidR="002B5AEA" w14:paraId="066BAA0F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633A6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85406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цветоведения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C5986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3408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F1C2A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835AD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FED16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значения понятий «основные цвета», «составные цвета», «дополнительные цвета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цветовой круг как таблицу основных цветовых отношений.;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основные и составные цвета.;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дополнительные цвета.;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навыком составления разных оттенков цвета;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74A86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2AEE0" w14:textId="77777777" w:rsidR="002B5AEA" w:rsidRDefault="002B5AEA"/>
        </w:tc>
      </w:tr>
      <w:tr w:rsidR="002B5AEA" w14:paraId="78CAF868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7BD77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C6B08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 как выразительное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в изобразительном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2BB7D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FA359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A4767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20B7D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FA8C7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навыком колористического восприятия художественных произведений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эстетический анализ произведений живописи.;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навыками живописного изображения;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AC97D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0892A" w14:textId="77777777" w:rsidR="002B5AEA" w:rsidRDefault="002B5AEA"/>
        </w:tc>
      </w:tr>
      <w:tr w:rsidR="002B5AEA" w:rsidRPr="000B3DF1" w14:paraId="014EF104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9A34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0906F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Выразительные средства скульптуры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1E078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D35E1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8F438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DEF5F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4DFFC" w14:textId="77777777" w:rsidR="002B5AEA" w:rsidRPr="000F6D7E" w:rsidRDefault="000F6D7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основные виды скульптурных изображений и их назначение в жизни людей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основные скульптурные материалы в произведениях искусства.;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1A388" w14:textId="77777777" w:rsidR="002B5AEA" w:rsidRPr="000F6D7E" w:rsidRDefault="000F6D7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B8235" w14:textId="77777777" w:rsidR="002B5AEA" w:rsidRPr="000F6D7E" w:rsidRDefault="002B5AEA">
            <w:pPr>
              <w:rPr>
                <w:lang w:val="ru-RU"/>
              </w:rPr>
            </w:pPr>
          </w:p>
        </w:tc>
      </w:tr>
      <w:tr w:rsidR="002B5AEA" w14:paraId="06D36A06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0DE0D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Жанры изобразительного искусства</w:t>
            </w:r>
          </w:p>
        </w:tc>
      </w:tr>
    </w:tbl>
    <w:p w14:paraId="77972A30" w14:textId="77777777" w:rsidR="002B5AEA" w:rsidRDefault="002B5AEA">
      <w:pPr>
        <w:autoSpaceDE w:val="0"/>
        <w:autoSpaceDN w:val="0"/>
        <w:spacing w:after="0" w:line="14" w:lineRule="exact"/>
      </w:pPr>
    </w:p>
    <w:p w14:paraId="7D3A749C" w14:textId="77777777" w:rsidR="002B5AEA" w:rsidRDefault="002B5AEA">
      <w:pPr>
        <w:sectPr w:rsidR="002B5AEA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6988A92" w14:textId="77777777" w:rsidR="002B5AEA" w:rsidRDefault="002B5A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90"/>
        <w:gridCol w:w="528"/>
        <w:gridCol w:w="1104"/>
        <w:gridCol w:w="1142"/>
        <w:gridCol w:w="804"/>
        <w:gridCol w:w="6520"/>
        <w:gridCol w:w="1236"/>
        <w:gridCol w:w="1382"/>
      </w:tblGrid>
      <w:tr w:rsidR="002B5AEA" w14:paraId="6A05440F" w14:textId="77777777">
        <w:trPr>
          <w:trHeight w:hRule="exact" w:val="8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8CD4B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89050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Жанровая система в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50D47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B29D2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02CA3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D50C4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04A3E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«жанры в изобразительном искусстве».;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Перечислять жанры изобразительного искусства.;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разницу между предметом изображения и содержанием произведения искусства;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CFA99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6A3C4" w14:textId="77777777" w:rsidR="002B5AEA" w:rsidRDefault="002B5AEA"/>
        </w:tc>
      </w:tr>
      <w:tr w:rsidR="002B5AEA" w14:paraId="0B91D6B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0D39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Натюрморт</w:t>
            </w:r>
          </w:p>
        </w:tc>
      </w:tr>
      <w:tr w:rsidR="002B5AEA" w14:paraId="5A449182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61CCA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B5F14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объёмного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предмета на плоскости листа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B591B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64EA8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44198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557C3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48AC4" w14:textId="77777777" w:rsidR="002B5AEA" w:rsidRPr="000F6D7E" w:rsidRDefault="000F6D7E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перспективы при рисовании геометрических тел.; Линейное построение предмета в пространстве.;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Освоить правила перспективных сокращений.;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 геометрические тела на основе правил линейной перспективы;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C3A27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F9F71" w14:textId="77777777" w:rsidR="002B5AEA" w:rsidRDefault="002B5AEA"/>
        </w:tc>
      </w:tr>
      <w:tr w:rsidR="002B5AEA" w14:paraId="79563B3E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F11CE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ABCB0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 предмета сложной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59643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25897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D60EF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CA6FD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EFC9E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конструкцию предмета через соотношение простых геометрических фигур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Рисовать сложную форму предмета (силуэт) как соотношение простых геометрических фигур, соблюдая их пропорции.;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Рисовать конструкции из нескольких геометрических тел разной формы;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E28E4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39775" w14:textId="77777777" w:rsidR="002B5AEA" w:rsidRDefault="002B5AEA"/>
        </w:tc>
      </w:tr>
      <w:tr w:rsidR="002B5AEA" w14:paraId="03A8B848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BAE42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91A2E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Свет и тень. Правила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светотеневого изображения предмета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E2875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2F0DD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F1864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78075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7D0F6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понятия «свет», «блик», «полутень», «собственная тень», «рефлекс», «падающая тень».; Освоить правила графического изображения объёмного тела с разделением его формы на освещённую и теневую стороны;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839A6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84556" w14:textId="77777777" w:rsidR="002B5AEA" w:rsidRDefault="002B5AEA"/>
        </w:tc>
      </w:tr>
      <w:tr w:rsidR="002B5AEA" w14:paraId="7EB6ED81" w14:textId="77777777">
        <w:trPr>
          <w:trHeight w:hRule="exact" w:val="15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252EE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47E2E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Рисунок натюрморта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графическими 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97F27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FF03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EF074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B6BC2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1AE3E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Освоить первичные умения графического изображения натюрморта с натуры или по представлению.;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навыками размещения изображения на листе, пропорционального соотношения предметов в изображении натюрморта.;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Овладевать навыками графического рисунка и опытом создания творческого натюрморта в графических техниках.;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Узнать об особенностях графических техник;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66647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E7EE4" w14:textId="77777777" w:rsidR="002B5AEA" w:rsidRDefault="002B5AEA"/>
        </w:tc>
      </w:tr>
      <w:tr w:rsidR="002B5AEA" w14:paraId="37292D80" w14:textId="7777777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277A8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5435F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Живописное изображение натюрморта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65719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82DC7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10103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0A223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8EE94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 w:right="1440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эстетический анализ произведений художников-живописцев.; Иметь опыт создания натюрморта средствами живописи;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5AA1D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BE83C" w14:textId="77777777" w:rsidR="002B5AEA" w:rsidRDefault="002B5AEA"/>
        </w:tc>
      </w:tr>
      <w:tr w:rsidR="002B5AEA" w14:paraId="7BF940A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349F6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Портрет</w:t>
            </w:r>
          </w:p>
        </w:tc>
      </w:tr>
      <w:tr w:rsidR="002B5AEA" w:rsidRPr="000B3DF1" w14:paraId="0DADB4BD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1274C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D5B1D" w14:textId="77777777" w:rsidR="002B5AEA" w:rsidRPr="000F6D7E" w:rsidRDefault="000F6D7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Портретный жанр в истории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D2C78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FD5A1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359C1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719E8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99620" w14:textId="77777777" w:rsidR="002B5AEA" w:rsidRPr="000F6D7E" w:rsidRDefault="000F6D7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художественного восприятия произведений искусства портретного жанра великих художников разных эпох.;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портретном изображении человека в разные эпохи.;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особенностях жанра портрета в русском изобразительном искусстве и выявлять их. Называть имена и узнавать произведения великих художников-портретистов (В. </w:t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Боровиковский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А. Венецианов, О. Кипренский, В. Тропинин, К. Брюллов, И. Крамской, И. Репин, В. Суриков, В. Серов и др.).;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10FFC" w14:textId="77777777" w:rsidR="002B5AEA" w:rsidRPr="000F6D7E" w:rsidRDefault="000F6D7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EFF87" w14:textId="77777777" w:rsidR="002B5AEA" w:rsidRPr="000F6D7E" w:rsidRDefault="002B5AEA">
            <w:pPr>
              <w:rPr>
                <w:lang w:val="ru-RU"/>
              </w:rPr>
            </w:pPr>
          </w:p>
        </w:tc>
      </w:tr>
      <w:tr w:rsidR="002B5AEA" w14:paraId="7498E541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B7034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C67E9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B3A7F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006B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E2F3D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6F6B4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30C10" w14:textId="77777777" w:rsidR="002B5AEA" w:rsidRPr="000F6D7E" w:rsidRDefault="000F6D7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бесконечности индивидуальных особенностей при общих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закономерностях строения головы человека;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2B640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6996E" w14:textId="77777777" w:rsidR="002B5AEA" w:rsidRDefault="002B5AEA"/>
        </w:tc>
      </w:tr>
      <w:tr w:rsidR="002B5AEA" w14:paraId="761C7576" w14:textId="7777777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FD5B7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6A4ED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Графический портретный рисунок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1CA99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639C1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289B6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9FAD7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8B6EA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опыт графического портретного изображения как нового для себя видения индивидуальности человека;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DFA50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89797" w14:textId="77777777" w:rsidR="002B5AEA" w:rsidRDefault="002B5AEA"/>
        </w:tc>
      </w:tr>
      <w:tr w:rsidR="002B5AEA" w14:paraId="4D9C70D3" w14:textId="77777777">
        <w:trPr>
          <w:trHeight w:hRule="exact" w:val="1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32881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5A16D" w14:textId="77777777" w:rsidR="002B5AEA" w:rsidRPr="000F6D7E" w:rsidRDefault="000F6D7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 и тень в изображении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E8DCB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26B42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97387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1F6DA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81038" w14:textId="77777777" w:rsidR="002B5AEA" w:rsidRPr="000F6D7E" w:rsidRDefault="000F6D7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характеризовать роль освещения как выразительного средства при создании портретного образа.;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изменения образа человека в зависимости от изменения положения источника освещения.;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зарисовок разного освещения головы человека;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2F41C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B9FC1" w14:textId="77777777" w:rsidR="002B5AEA" w:rsidRDefault="002B5AEA"/>
        </w:tc>
      </w:tr>
    </w:tbl>
    <w:p w14:paraId="05A133F6" w14:textId="77777777" w:rsidR="002B5AEA" w:rsidRDefault="002B5AEA">
      <w:pPr>
        <w:autoSpaceDE w:val="0"/>
        <w:autoSpaceDN w:val="0"/>
        <w:spacing w:after="0" w:line="14" w:lineRule="exact"/>
      </w:pPr>
    </w:p>
    <w:p w14:paraId="145307A9" w14:textId="77777777" w:rsidR="002B5AEA" w:rsidRDefault="002B5AEA">
      <w:pPr>
        <w:sectPr w:rsidR="002B5AEA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059A713" w14:textId="77777777" w:rsidR="002B5AEA" w:rsidRDefault="002B5AE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90"/>
        <w:gridCol w:w="528"/>
        <w:gridCol w:w="1104"/>
        <w:gridCol w:w="1142"/>
        <w:gridCol w:w="804"/>
        <w:gridCol w:w="6520"/>
        <w:gridCol w:w="1236"/>
        <w:gridCol w:w="1382"/>
      </w:tblGrid>
      <w:tr w:rsidR="002B5AEA" w14:paraId="3202310A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B6516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1C706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 в скульптуре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CF657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3342F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5BAFA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2E2BC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11EF0" w14:textId="77777777" w:rsidR="002B5AEA" w:rsidRPr="000F6D7E" w:rsidRDefault="000F6D7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Обрести опыт восприятия скульптурного портрета в работах выдающихся художников-скульпторов.;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роль художественных материалов в создании скульптурного портрета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начальный опыт лепки головы человека;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CB275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7011B" w14:textId="77777777" w:rsidR="002B5AEA" w:rsidRDefault="002B5AEA"/>
        </w:tc>
      </w:tr>
      <w:tr w:rsidR="002B5AEA" w14:paraId="25256980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02A5F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63AE8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Живописное изображение портрета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E9931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7CE82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A3CAC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67E9B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3DE44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создания живописного портрета.;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роль цвета в создании портретного образа как средства выражения настроения, характера, индивидуальности героя портрета;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2CE5E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3A2B2" w14:textId="77777777" w:rsidR="002B5AEA" w:rsidRDefault="002B5AEA"/>
        </w:tc>
      </w:tr>
      <w:tr w:rsidR="002B5AEA" w14:paraId="521FAA5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D0E05" w14:textId="77777777" w:rsidR="002B5AEA" w:rsidRDefault="000F6D7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6. Пейзаж</w:t>
            </w:r>
          </w:p>
        </w:tc>
      </w:tr>
      <w:tr w:rsidR="002B5AEA" w14:paraId="675C225E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67AE3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5218A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4AB7B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393BC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74520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3AE72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832BE" w14:textId="77777777" w:rsidR="002B5AEA" w:rsidRPr="000F6D7E" w:rsidRDefault="000F6D7E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различать характер изображения природного пространства в искусстве Древнего мира, Средневековья и Возрождения.;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применять на практике рисунка понятия «линия горизонта — низкого и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высокого», «точка схода», «перспективные сокращения», «центральная и угловая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перспектива».;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Обрести практический навык построения линейной перспективы при изображении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пространства пейзажа на листе бумаги;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F6903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C3E3B" w14:textId="77777777" w:rsidR="002B5AEA" w:rsidRDefault="002B5AEA"/>
        </w:tc>
      </w:tr>
      <w:tr w:rsidR="002B5AEA" w14:paraId="4660B16E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F652F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9B1A4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Правила воздушной перспективы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093D4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40F2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5FB33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297A3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02654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Освоить содержание правил воздушной перспективы для изображения пространства пейзажа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Обрести навыки построения переднего, среднего и дальнего планов при изображении пейзажного пространства;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B1D63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333A2" w14:textId="77777777" w:rsidR="002B5AEA" w:rsidRDefault="002B5AEA"/>
        </w:tc>
      </w:tr>
      <w:tr w:rsidR="002B5AEA" w14:paraId="79A0483B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3B22A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6A9A3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изображения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разных состояний природы и её освещения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6846A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2CB2C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929B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1CC9C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35DEE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романтическом образе пейзажа в европейской и отечественной живописи.;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разных состояний природы в живописном пейзаже;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74475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A23E9" w14:textId="77777777" w:rsidR="002B5AEA" w:rsidRDefault="002B5AEA"/>
        </w:tc>
      </w:tr>
      <w:tr w:rsidR="002B5AEA" w:rsidRPr="000B3DF1" w14:paraId="7DD77FF5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FEE2E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1202C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520"/>
              <w:jc w:val="both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BFA12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56651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33333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01C72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010FC" w14:textId="77777777" w:rsidR="002B5AEA" w:rsidRPr="000F6D7E" w:rsidRDefault="000F6D7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развитие образа природы в отечественной пейзажной живописи.;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имена великих русских живописцев и характеризовать известные картины А. Венецианова, А. Саврасова, И. Шишкина, И. Левитана.;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значении художественного образа отечественного пейзажа в развитии чувства Родины.;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Приобрести творческий опыт в создании композиционного живописного пейзажа своей Родины;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89001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944F7" w14:textId="77777777" w:rsidR="002B5AEA" w:rsidRPr="000F6D7E" w:rsidRDefault="002B5AEA">
            <w:pPr>
              <w:rPr>
                <w:lang w:val="ru-RU"/>
              </w:rPr>
            </w:pPr>
          </w:p>
        </w:tc>
      </w:tr>
      <w:tr w:rsidR="002B5AEA" w14:paraId="3D3D1251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4DE1A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96E48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 в графике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863AD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49B13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DD65C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55E14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6EE8C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средствах выразительности в произведениях графики и образных возможностях графических техник в работах известных мастеров.;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навыки пейзажных зарисовок;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A3D0F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55E3C" w14:textId="77777777" w:rsidR="002B5AEA" w:rsidRDefault="002B5AEA"/>
        </w:tc>
      </w:tr>
      <w:tr w:rsidR="002B5AEA" w14:paraId="0B9CAE50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48431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032AD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Городской пейзаж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4FFD2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7077D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704FA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6B800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D8EED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развитии жанра городского пейзажа в изобразительном искусстве.; Овладевать навыками восприятия образности городского пространства как выражения самобытного лица культуры и истории народа.;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новые композиционные навыки, навыки наблюдательной перспективы и ритмической организации плоскости изображения.;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роль культурного наследия в городском пространстве, задачи его охраны и сохранения;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0D30B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D28A2" w14:textId="77777777" w:rsidR="002B5AEA" w:rsidRDefault="002B5AEA"/>
        </w:tc>
      </w:tr>
      <w:tr w:rsidR="002B5AEA" w:rsidRPr="000B3DF1" w14:paraId="3C0FB2A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7F647" w14:textId="77777777" w:rsidR="002B5AEA" w:rsidRPr="000F6D7E" w:rsidRDefault="000F6D7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Бытовой жанр в изобразительном искусстве</w:t>
            </w:r>
          </w:p>
        </w:tc>
      </w:tr>
      <w:tr w:rsidR="002B5AEA" w:rsidRPr="000B3DF1" w14:paraId="0017F7EE" w14:textId="77777777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54E44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856E1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 w:right="338"/>
              <w:jc w:val="both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9B6D9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89D1D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04C28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68694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5B2C3" w14:textId="77777777" w:rsidR="002B5AEA" w:rsidRPr="000F6D7E" w:rsidRDefault="000F6D7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художественного изображения бытовой жизни людей в понимании истории человечества и современной жизни.;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изобразительного искусства в формировании представлений о жизни людей разных народов и эпох.;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многообразие форм организации жизни и одновременного единства мира людей.; Различать тему, сюжет и содержание в жанровой картине.;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Выявлять образ нравственных и ценностных смыслов в жанровой картине;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791E6" w14:textId="77777777" w:rsidR="002B5AEA" w:rsidRPr="000F6D7E" w:rsidRDefault="000F6D7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4DABB" w14:textId="77777777" w:rsidR="002B5AEA" w:rsidRPr="000F6D7E" w:rsidRDefault="002B5AEA">
            <w:pPr>
              <w:rPr>
                <w:lang w:val="ru-RU"/>
              </w:rPr>
            </w:pPr>
          </w:p>
        </w:tc>
      </w:tr>
    </w:tbl>
    <w:p w14:paraId="328F0599" w14:textId="77777777" w:rsidR="002B5AEA" w:rsidRPr="000F6D7E" w:rsidRDefault="002B5AEA">
      <w:pPr>
        <w:autoSpaceDE w:val="0"/>
        <w:autoSpaceDN w:val="0"/>
        <w:spacing w:after="0" w:line="14" w:lineRule="exact"/>
        <w:rPr>
          <w:lang w:val="ru-RU"/>
        </w:rPr>
      </w:pPr>
    </w:p>
    <w:p w14:paraId="33D6863E" w14:textId="77777777" w:rsidR="002B5AEA" w:rsidRPr="000F6D7E" w:rsidRDefault="002B5AEA">
      <w:pPr>
        <w:rPr>
          <w:lang w:val="ru-RU"/>
        </w:rPr>
        <w:sectPr w:rsidR="002B5AEA" w:rsidRPr="000F6D7E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7E8D9EE" w14:textId="77777777" w:rsidR="002B5AEA" w:rsidRPr="000F6D7E" w:rsidRDefault="002B5AEA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390"/>
        <w:gridCol w:w="528"/>
        <w:gridCol w:w="1104"/>
        <w:gridCol w:w="1142"/>
        <w:gridCol w:w="804"/>
        <w:gridCol w:w="6520"/>
        <w:gridCol w:w="1236"/>
        <w:gridCol w:w="1382"/>
      </w:tblGrid>
      <w:tr w:rsidR="002B5AEA" w14:paraId="2F5EB7C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D5E65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B27D9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4A3E6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06FF7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4687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25CD2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FAB78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Освоить новые навыки в работе над сюжетной композицией.;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композицию как целостность в организации художественных выразительных средств;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209DD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13301" w14:textId="77777777" w:rsidR="002B5AEA" w:rsidRDefault="002B5AEA"/>
        </w:tc>
      </w:tr>
      <w:tr w:rsidR="002B5AEA" w:rsidRPr="000B3DF1" w14:paraId="56E901B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C53D5" w14:textId="77777777" w:rsidR="002B5AEA" w:rsidRPr="000F6D7E" w:rsidRDefault="000F6D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2B5AEA" w:rsidRPr="000B3DF1" w14:paraId="514ADEB9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3ECE6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41376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B82E4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92365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FA6DE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16FF0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00323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историческая картина понималась как высокий жанр.;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картины на мифологические и библейские темы относили к историческому жанру.;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произведения исторического жанра как идейное и образное выражение значительных событий в истории общества, воплощение мировоззренческих позиций и идеалов;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50AFD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36B5F" w14:textId="77777777" w:rsidR="002B5AEA" w:rsidRPr="000F6D7E" w:rsidRDefault="002B5AEA">
            <w:pPr>
              <w:rPr>
                <w:lang w:val="ru-RU"/>
              </w:rPr>
            </w:pPr>
          </w:p>
        </w:tc>
      </w:tr>
      <w:tr w:rsidR="002B5AEA" w:rsidRPr="000B3DF1" w14:paraId="21DC9702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F366D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7B78F" w14:textId="77777777" w:rsidR="002B5AEA" w:rsidRPr="000F6D7E" w:rsidRDefault="000F6D7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картина в русской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9B920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FC1BD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84394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56F65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F1503" w14:textId="77777777" w:rsidR="002B5AEA" w:rsidRPr="000F6D7E" w:rsidRDefault="000F6D7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картины К. Брюллова «Последний день Помпеи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».; </w:t>
            </w:r>
            <w:r w:rsidRPr="000F6D7E">
              <w:rPr>
                <w:lang w:val="ru-RU"/>
              </w:rPr>
              <w:br/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исторических картин, образ народа в творчестве В. Сурикова.; Характеризовать исторический образ России в картинах М. Нестерова, В. Васнецова, А. Рябушкина;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5EB15" w14:textId="77777777" w:rsidR="002B5AEA" w:rsidRPr="000F6D7E" w:rsidRDefault="000F6D7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8658D" w14:textId="77777777" w:rsidR="002B5AEA" w:rsidRPr="000F6D7E" w:rsidRDefault="002B5AEA">
            <w:pPr>
              <w:rPr>
                <w:lang w:val="ru-RU"/>
              </w:rPr>
            </w:pPr>
          </w:p>
        </w:tc>
      </w:tr>
      <w:tr w:rsidR="002B5AEA" w14:paraId="44B3FAC6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9F7D4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53A28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50EEF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AD126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66EFA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C544C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ABB87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эскизы композиции на историческую тему с опорой на сбор материалов по задуманному сюжету;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914AA" w14:textId="77777777" w:rsidR="002B5AEA" w:rsidRDefault="000F6D7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AA9E2" w14:textId="77777777" w:rsidR="002B5AEA" w:rsidRDefault="002B5AEA"/>
        </w:tc>
      </w:tr>
      <w:tr w:rsidR="002B5AEA" w:rsidRPr="000B3DF1" w14:paraId="1FFF94F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85632" w14:textId="77777777" w:rsidR="002B5AEA" w:rsidRPr="000F6D7E" w:rsidRDefault="000F6D7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2B5AEA" w:rsidRPr="000B3DF1" w14:paraId="2C36A041" w14:textId="77777777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237D9" w14:textId="77777777" w:rsidR="002B5AEA" w:rsidRDefault="000F6D7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54631" w14:textId="77777777" w:rsidR="002B5AEA" w:rsidRPr="000F6D7E" w:rsidRDefault="000F6D7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28EC8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C655A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8E73D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BFC2E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655A3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 значении библейских сюжетов в истории культуры и узнавать сюжеты Священной истории в произведениях искусства.;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великих — вечных тем в искусстве на основе сюжетов Библии </w:t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как«духовную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ось», соединяющую жизненные позиции разных поколений.;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объяснять сюжеты картин на библейские темы Леонардо да Винчи, Рафаэля, Рембрандта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041D5" w14:textId="77777777" w:rsidR="002B5AEA" w:rsidRPr="000F6D7E" w:rsidRDefault="000F6D7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0F6D7E">
              <w:rPr>
                <w:lang w:val="ru-RU"/>
              </w:rPr>
              <w:br/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A4645" w14:textId="77777777" w:rsidR="002B5AEA" w:rsidRPr="000F6D7E" w:rsidRDefault="002B5AEA">
            <w:pPr>
              <w:rPr>
                <w:lang w:val="ru-RU"/>
              </w:rPr>
            </w:pPr>
          </w:p>
        </w:tc>
      </w:tr>
      <w:tr w:rsidR="002B5AEA" w14:paraId="7A81CAF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EB9A0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40B10" w14:textId="77777777" w:rsidR="002B5AEA" w:rsidRPr="000F6D7E" w:rsidRDefault="000F6D7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Библейские темы в русском искусстве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939C7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A86BF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0262D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56F8D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560F2" w14:textId="77777777" w:rsidR="002B5AEA" w:rsidRDefault="000F6D7E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и объяснять содержание картин отечественных художников (А. Иванов. «Явление Христа народу», И. Крамской. «Христос в пустыне», Н. </w:t>
            </w:r>
            <w:proofErr w:type="spellStart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</w:t>
            </w:r>
            <w:proofErr w:type="spellEnd"/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Тайная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вечеря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В. Поленов.</w:t>
            </w:r>
          </w:p>
          <w:p w14:paraId="62F4ECF8" w14:textId="77777777" w:rsidR="002B5AEA" w:rsidRDefault="000F6D7E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«Христос и грешница»);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3C3C0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99EE8" w14:textId="77777777" w:rsidR="002B5AEA" w:rsidRDefault="002B5AEA"/>
        </w:tc>
      </w:tr>
      <w:tr w:rsidR="002B5AEA" w14:paraId="0FE7638A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3AD9C" w14:textId="77777777" w:rsidR="002B5AEA" w:rsidRDefault="000F6D7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828A5" w14:textId="77777777" w:rsidR="002B5AEA" w:rsidRPr="000F6D7E" w:rsidRDefault="000F6D7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Иконопись в истории русского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BF5CA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13AE5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D4E57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2FDB" w14:textId="77777777" w:rsidR="002B5AEA" w:rsidRDefault="002B5AEA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FACA4" w14:textId="77777777" w:rsidR="002B5AEA" w:rsidRPr="000F6D7E" w:rsidRDefault="000F6D7E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 смысловом различии между иконой и картиной.;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 творчестве великих русских иконописцев: Андрея Рублёва, Феофана Грека, Дионисия.; </w:t>
            </w:r>
            <w:r w:rsidRPr="000F6D7E">
              <w:rPr>
                <w:lang w:val="ru-RU"/>
              </w:rPr>
              <w:br/>
            </w: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искусство древнерусской иконописи как уникальное и высокое достижение отечественной культуры;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EDF61" w14:textId="77777777" w:rsidR="002B5AEA" w:rsidRDefault="000F6D7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C50E0" w14:textId="77777777" w:rsidR="002B5AEA" w:rsidRDefault="002B5AEA"/>
        </w:tc>
      </w:tr>
      <w:tr w:rsidR="002B5AEA" w14:paraId="37808FCF" w14:textId="77777777">
        <w:trPr>
          <w:trHeight w:hRule="exact" w:val="520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26785" w14:textId="77777777" w:rsidR="002B5AEA" w:rsidRPr="000F6D7E" w:rsidRDefault="000F6D7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F6D7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A309C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79B9B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92F00" w14:textId="77777777" w:rsidR="002B5AEA" w:rsidRDefault="000F6D7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9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CD47C" w14:textId="77777777" w:rsidR="002B5AEA" w:rsidRDefault="002B5AEA"/>
        </w:tc>
      </w:tr>
    </w:tbl>
    <w:p w14:paraId="5A19CE4A" w14:textId="77777777" w:rsidR="002B5AEA" w:rsidRDefault="002B5AEA">
      <w:pPr>
        <w:autoSpaceDE w:val="0"/>
        <w:autoSpaceDN w:val="0"/>
        <w:spacing w:after="0" w:line="14" w:lineRule="exact"/>
      </w:pPr>
    </w:p>
    <w:p w14:paraId="2B0BE1C6" w14:textId="77777777" w:rsidR="002B5AEA" w:rsidRDefault="002B5AEA">
      <w:pPr>
        <w:sectPr w:rsidR="002B5AE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1E12A32" w14:textId="77777777" w:rsidR="002B5AEA" w:rsidRDefault="002B5AEA">
      <w:pPr>
        <w:autoSpaceDE w:val="0"/>
        <w:autoSpaceDN w:val="0"/>
        <w:spacing w:after="78" w:line="220" w:lineRule="exact"/>
      </w:pPr>
    </w:p>
    <w:p w14:paraId="361C7BA8" w14:textId="77777777" w:rsidR="002B5AEA" w:rsidRDefault="000F6D7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851"/>
        <w:gridCol w:w="1134"/>
        <w:gridCol w:w="1134"/>
        <w:gridCol w:w="1134"/>
        <w:gridCol w:w="2189"/>
      </w:tblGrid>
      <w:tr w:rsidR="002B5AEA" w14:paraId="3E9E7A46" w14:textId="77777777" w:rsidTr="000F6D7E">
        <w:trPr>
          <w:trHeight w:hRule="exact"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C0BE69" w14:textId="2B426283" w:rsidR="002B5AEA" w:rsidRPr="000F6D7E" w:rsidRDefault="000F6D7E" w:rsidP="000F6D7E">
            <w:pPr>
              <w:autoSpaceDE w:val="0"/>
              <w:autoSpaceDN w:val="0"/>
              <w:spacing w:before="98" w:after="0" w:line="262" w:lineRule="auto"/>
              <w:ind w:left="72" w:right="432"/>
              <w:jc w:val="center"/>
            </w:pPr>
            <w:r w:rsidRPr="000F6D7E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0F6D7E">
              <w:br/>
            </w:r>
            <w:r w:rsidRPr="000F6D7E">
              <w:rPr>
                <w:rFonts w:ascii="Times New Roman" w:eastAsia="Times New Roman" w:hAnsi="Times New Roman"/>
                <w:b/>
                <w:color w:val="00000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55C5F1" w14:textId="77777777" w:rsidR="002B5AEA" w:rsidRDefault="000F6D7E" w:rsidP="000F6D7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979BE0" w14:textId="77777777" w:rsidR="002B5AEA" w:rsidRDefault="000F6D7E" w:rsidP="000F6D7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43945F" w14:textId="77777777" w:rsidR="002B5AEA" w:rsidRDefault="000F6D7E" w:rsidP="000F6D7E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A002F6" w14:textId="77777777" w:rsidR="002B5AEA" w:rsidRDefault="000F6D7E" w:rsidP="000F6D7E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B5AEA" w14:paraId="498A4C4B" w14:textId="77777777" w:rsidTr="000F6D7E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A047" w14:textId="77777777" w:rsidR="002B5AEA" w:rsidRDefault="002B5AEA" w:rsidP="000F6D7E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9D43" w14:textId="77777777" w:rsidR="002B5AEA" w:rsidRDefault="002B5AEA" w:rsidP="000F6D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77C22C" w14:textId="5184AFAE" w:rsidR="002B5AEA" w:rsidRDefault="000F6D7E" w:rsidP="000F6D7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60D99D" w14:textId="35EAC605" w:rsidR="002B5AEA" w:rsidRDefault="000F6D7E" w:rsidP="000F6D7E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894EC0" w14:textId="0DE137CC" w:rsidR="002B5AEA" w:rsidRDefault="000F6D7E" w:rsidP="000F6D7E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ракт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.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F91C" w14:textId="77777777" w:rsidR="002B5AEA" w:rsidRDefault="002B5AEA" w:rsidP="000F6D7E">
            <w:pPr>
              <w:jc w:val="center"/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8D72" w14:textId="77777777" w:rsidR="002B5AEA" w:rsidRDefault="002B5AEA" w:rsidP="000F6D7E">
            <w:pPr>
              <w:jc w:val="center"/>
            </w:pPr>
          </w:p>
        </w:tc>
      </w:tr>
      <w:tr w:rsidR="002B5AEA" w14:paraId="52501BF3" w14:textId="77777777" w:rsidTr="00272582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9DB914" w14:textId="77777777" w:rsidR="002B5AEA" w:rsidRDefault="000F6D7E" w:rsidP="000F6D7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21A52" w14:textId="2C5BA80B" w:rsidR="002B5AEA" w:rsidRPr="00804E93" w:rsidRDefault="00804E93">
            <w:pPr>
              <w:rPr>
                <w:sz w:val="20"/>
                <w:szCs w:val="20"/>
                <w:lang w:val="ru-RU"/>
              </w:rPr>
            </w:pPr>
            <w:r w:rsidRPr="00804E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Искусство — его виды и их роль в жизни людей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487E67" w14:textId="77777777" w:rsidR="002B5AEA" w:rsidRDefault="000F6D7E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25FB40" w14:textId="5694DC2D" w:rsidR="002B5AEA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24AB2E" w14:textId="4C9B15CF" w:rsidR="002B5AEA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7D0F7" w14:textId="77777777" w:rsidR="002B5AEA" w:rsidRDefault="002B5AE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A851A0" w14:textId="66451ACD" w:rsidR="002B5AEA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B5AEA" w14:paraId="64EF97C9" w14:textId="77777777" w:rsidTr="00272582">
        <w:trPr>
          <w:trHeight w:hRule="exact"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4D154A" w14:textId="77777777" w:rsidR="002B5AEA" w:rsidRDefault="000F6D7E" w:rsidP="000F6D7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693D2" w14:textId="53925521" w:rsidR="002B5AEA" w:rsidRPr="00804E93" w:rsidRDefault="00804E93">
            <w:pPr>
              <w:rPr>
                <w:sz w:val="20"/>
                <w:szCs w:val="20"/>
                <w:lang w:val="ru-RU"/>
              </w:rPr>
            </w:pPr>
            <w:r w:rsidRPr="00804E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Живописные, графические и </w:t>
            </w:r>
            <w:r w:rsidRPr="00804E93">
              <w:rPr>
                <w:sz w:val="20"/>
                <w:szCs w:val="20"/>
                <w:lang w:val="ru-RU"/>
              </w:rPr>
              <w:br/>
            </w:r>
            <w:r w:rsidRPr="00804E9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скульптурные художественные материалы и их особые свойства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D1B441" w14:textId="77777777" w:rsidR="002B5AEA" w:rsidRDefault="000F6D7E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FD2112" w14:textId="5F1D5676" w:rsidR="002B5AEA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EA61E4" w14:textId="3E8698A7" w:rsidR="002B5AEA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A4410" w14:textId="77777777" w:rsidR="002B5AEA" w:rsidRDefault="002B5AEA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D20AA8" w14:textId="7762FE83" w:rsidR="002B5AEA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24C242FB" w14:textId="77777777" w:rsidTr="00B5522E">
        <w:trPr>
          <w:trHeight w:hRule="exact" w:val="8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9EE22B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777E5" w14:textId="7918C359" w:rsidR="00213F82" w:rsidRPr="00213F82" w:rsidRDefault="00213F82" w:rsidP="00213F82">
            <w:pPr>
              <w:rPr>
                <w:sz w:val="20"/>
                <w:szCs w:val="20"/>
                <w:lang w:val="ru-RU"/>
              </w:rPr>
            </w:pPr>
            <w:r w:rsidRPr="00213F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Рисунок — основа </w:t>
            </w:r>
            <w:r w:rsidRPr="00213F82">
              <w:rPr>
                <w:sz w:val="20"/>
                <w:szCs w:val="20"/>
                <w:lang w:val="ru-RU"/>
              </w:rPr>
              <w:br/>
            </w:r>
            <w:r w:rsidRPr="00213F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изобразительного искусства и мастерства художника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9F51BA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0F15A1" w14:textId="008DE18E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BD78C9" w14:textId="06A3EAD0" w:rsidR="00213F82" w:rsidRPr="00B5522E" w:rsidRDefault="00B5522E" w:rsidP="00B552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F92D0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3FE1B2" w14:textId="602F56C3" w:rsidR="00213F82" w:rsidRPr="00B5522E" w:rsidRDefault="00B5522E" w:rsidP="00B5522E">
            <w:pPr>
              <w:jc w:val="center"/>
              <w:rPr>
                <w:sz w:val="20"/>
                <w:szCs w:val="20"/>
              </w:rPr>
            </w:pP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6B67EF8A" w14:textId="77777777" w:rsidTr="00B5522E">
        <w:trPr>
          <w:trHeight w:hRule="exact" w:val="494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905E71" w14:textId="77777777" w:rsidR="00213F82" w:rsidRDefault="00213F82" w:rsidP="00213F82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83E4EC" w14:textId="48A0D8BC" w:rsidR="00213F82" w:rsidRPr="00213F82" w:rsidRDefault="00213F82" w:rsidP="00213F82">
            <w:pPr>
              <w:rPr>
                <w:sz w:val="20"/>
                <w:szCs w:val="20"/>
              </w:rPr>
            </w:pPr>
            <w:proofErr w:type="spellStart"/>
            <w:r w:rsidRPr="00213F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Выразительные</w:t>
            </w:r>
            <w:proofErr w:type="spellEnd"/>
            <w:r w:rsidRPr="00213F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13F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возможности</w:t>
            </w:r>
            <w:proofErr w:type="spellEnd"/>
            <w:r w:rsidRPr="00213F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13F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линии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F223B3" w14:textId="77777777" w:rsidR="00213F82" w:rsidRDefault="00213F82" w:rsidP="00855A8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506E81" w14:textId="5E12BEBB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AC3B08" w14:textId="5973E070" w:rsidR="00213F82" w:rsidRPr="00B5522E" w:rsidRDefault="00B5522E" w:rsidP="00B552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17887" w14:textId="77777777" w:rsidR="00213F82" w:rsidRDefault="00213F82" w:rsidP="00213F82"/>
        </w:tc>
        <w:tc>
          <w:tcPr>
            <w:tcW w:w="21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59859F" w14:textId="47A37516" w:rsidR="00213F82" w:rsidRPr="00B5522E" w:rsidRDefault="00B5522E" w:rsidP="00B5522E">
            <w:pPr>
              <w:jc w:val="center"/>
              <w:rPr>
                <w:sz w:val="20"/>
                <w:szCs w:val="20"/>
              </w:rPr>
            </w:pP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1981D9B9" w14:textId="77777777" w:rsidTr="00B5522E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5D659D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001D7" w14:textId="021841E2" w:rsidR="00213F82" w:rsidRPr="00BE1B28" w:rsidRDefault="00BE1B28" w:rsidP="00213F82">
            <w:pPr>
              <w:rPr>
                <w:sz w:val="20"/>
                <w:szCs w:val="20"/>
              </w:rPr>
            </w:pPr>
            <w:proofErr w:type="spellStart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Тёмное</w:t>
            </w:r>
            <w:proofErr w:type="spellEnd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— </w:t>
            </w:r>
            <w:proofErr w:type="spellStart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светлое</w:t>
            </w:r>
            <w:proofErr w:type="spellEnd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— </w:t>
            </w:r>
            <w:proofErr w:type="spellStart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тональные</w:t>
            </w:r>
            <w:proofErr w:type="spellEnd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отношения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236BB9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E87125" w14:textId="102BE3FB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498994" w14:textId="4D760F57" w:rsidR="00213F82" w:rsidRPr="00B5522E" w:rsidRDefault="00B5522E" w:rsidP="00B552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FFDC3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26D339" w14:textId="64CFA375" w:rsidR="00213F82" w:rsidRPr="00B5522E" w:rsidRDefault="00B5522E" w:rsidP="00B5522E">
            <w:pPr>
              <w:jc w:val="center"/>
              <w:rPr>
                <w:sz w:val="20"/>
                <w:szCs w:val="20"/>
              </w:rPr>
            </w:pP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6785D852" w14:textId="77777777" w:rsidTr="00B5522E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8A4189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00E881" w14:textId="7F04B380" w:rsidR="00213F82" w:rsidRPr="00BE1B28" w:rsidRDefault="00BE1B28" w:rsidP="00BE1B28">
            <w:pPr>
              <w:rPr>
                <w:sz w:val="20"/>
                <w:szCs w:val="20"/>
              </w:rPr>
            </w:pPr>
            <w:proofErr w:type="spellStart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Основы</w:t>
            </w:r>
            <w:proofErr w:type="spellEnd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E1B2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цветоведения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E47E7E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D59B9C" w14:textId="7ED5BD2A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BFA8FB" w14:textId="4537509A" w:rsidR="00213F82" w:rsidRPr="00B5522E" w:rsidRDefault="00B5522E" w:rsidP="00B552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281F2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FFF5CF" w14:textId="0CBEB0E0" w:rsidR="00213F82" w:rsidRPr="00B5522E" w:rsidRDefault="00B5522E" w:rsidP="00B5522E">
            <w:pPr>
              <w:jc w:val="center"/>
              <w:rPr>
                <w:sz w:val="20"/>
                <w:szCs w:val="20"/>
              </w:rPr>
            </w:pP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50FF7CE8" w14:textId="77777777" w:rsidTr="00B5522E">
        <w:trPr>
          <w:trHeight w:hRule="exact" w:val="6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C89EA1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A3BFC" w14:textId="61BB31F4" w:rsidR="00213F82" w:rsidRPr="00E12D81" w:rsidRDefault="00E12D81" w:rsidP="00213F82">
            <w:pPr>
              <w:rPr>
                <w:sz w:val="20"/>
                <w:szCs w:val="20"/>
                <w:lang w:val="ru-RU"/>
              </w:rPr>
            </w:pPr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Цвет как выразительное </w:t>
            </w:r>
            <w:r w:rsidRPr="00E12D81">
              <w:rPr>
                <w:sz w:val="20"/>
                <w:szCs w:val="20"/>
                <w:lang w:val="ru-RU"/>
              </w:rPr>
              <w:br/>
            </w:r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средство в изобразительном искусстве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5C26E9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4D95EE" w14:textId="02EB0D42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7DAAC5" w14:textId="761BEF2C" w:rsidR="00213F82" w:rsidRPr="00B5522E" w:rsidRDefault="00B5522E" w:rsidP="00B552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D2334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0C615A" w14:textId="0CD559FE" w:rsidR="00213F82" w:rsidRPr="00B5522E" w:rsidRDefault="00B5522E" w:rsidP="00B5522E">
            <w:pPr>
              <w:jc w:val="center"/>
              <w:rPr>
                <w:sz w:val="20"/>
                <w:szCs w:val="20"/>
              </w:rPr>
            </w:pP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B5522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6FB2518B" w14:textId="77777777" w:rsidTr="00272582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67A77F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19D76" w14:textId="0E7C44C6" w:rsidR="00213F82" w:rsidRPr="00E12D81" w:rsidRDefault="00E12D81" w:rsidP="00213F82">
            <w:pPr>
              <w:rPr>
                <w:sz w:val="20"/>
                <w:szCs w:val="20"/>
              </w:rPr>
            </w:pPr>
            <w:proofErr w:type="spellStart"/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Выразительные</w:t>
            </w:r>
            <w:proofErr w:type="spellEnd"/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средства</w:t>
            </w:r>
            <w:proofErr w:type="spellEnd"/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скульптуры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52881E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3CAEFB" w14:textId="0E685ACC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11A2FC" w14:textId="72AEFF57" w:rsidR="00213F82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6622E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11673D" w14:textId="2E3B861D" w:rsidR="00213F82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685696DB" w14:textId="77777777" w:rsidTr="00272582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F3F27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6862C" w14:textId="512AE3A1" w:rsidR="00213F82" w:rsidRPr="00E12D81" w:rsidRDefault="00E12D81" w:rsidP="00213F82">
            <w:pPr>
              <w:rPr>
                <w:sz w:val="20"/>
                <w:szCs w:val="20"/>
                <w:lang w:val="ru-RU"/>
              </w:rPr>
            </w:pPr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Жанровая система в </w:t>
            </w:r>
            <w:r w:rsidRPr="00E12D81">
              <w:rPr>
                <w:sz w:val="20"/>
                <w:szCs w:val="20"/>
                <w:lang w:val="ru-RU"/>
              </w:rPr>
              <w:br/>
            </w:r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изобразительном искусстве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661901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DA1F19" w14:textId="546FF1F8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7AC7E" w14:textId="27B8AC19" w:rsidR="00213F82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13046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35A062" w14:textId="3C94D3B6" w:rsidR="00213F82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28CD0EA2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E645CB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06EB7" w14:textId="7FB22752" w:rsidR="00213F82" w:rsidRPr="00E12D81" w:rsidRDefault="00E12D81" w:rsidP="00213F82">
            <w:pPr>
              <w:rPr>
                <w:sz w:val="20"/>
                <w:szCs w:val="20"/>
                <w:lang w:val="ru-RU"/>
              </w:rPr>
            </w:pPr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Изображение объёмного </w:t>
            </w:r>
            <w:r w:rsidRPr="00E12D81">
              <w:rPr>
                <w:sz w:val="20"/>
                <w:szCs w:val="20"/>
                <w:lang w:val="ru-RU"/>
              </w:rPr>
              <w:br/>
            </w:r>
            <w:r w:rsidRPr="00E12D8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предмета на плоскости листа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742085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107771" w14:textId="65A287DD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C2FDD2" w14:textId="0A45E4EF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03DFA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A66DBF" w14:textId="1CF38D3B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6C6F64CE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B712F3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ED3A9" w14:textId="7BFA0F46" w:rsidR="00213F82" w:rsidRPr="00390442" w:rsidRDefault="00390442" w:rsidP="00213F82">
            <w:pPr>
              <w:rPr>
                <w:sz w:val="20"/>
                <w:szCs w:val="20"/>
              </w:rPr>
            </w:pPr>
            <w:proofErr w:type="spellStart"/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Конструкция</w:t>
            </w:r>
            <w:proofErr w:type="spellEnd"/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предмета</w:t>
            </w:r>
            <w:proofErr w:type="spellEnd"/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сложной</w:t>
            </w:r>
            <w:proofErr w:type="spellEnd"/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формы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EADCFF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2D2457" w14:textId="27432225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D7E144" w14:textId="366C6DBB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9C85D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B88FBF" w14:textId="4D3E8328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428F2997" w14:textId="77777777" w:rsidTr="008A27AC">
        <w:trPr>
          <w:trHeight w:hRule="exact" w:val="5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7B2B8D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2654F" w14:textId="6917FBF2" w:rsidR="00213F82" w:rsidRPr="00390442" w:rsidRDefault="00390442" w:rsidP="00213F82">
            <w:pPr>
              <w:rPr>
                <w:sz w:val="20"/>
                <w:szCs w:val="20"/>
                <w:lang w:val="ru-RU"/>
              </w:rPr>
            </w:pPr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Свет и тень. Правила </w:t>
            </w:r>
            <w:r w:rsidRPr="00390442">
              <w:rPr>
                <w:sz w:val="20"/>
                <w:szCs w:val="20"/>
                <w:lang w:val="ru-RU"/>
              </w:rPr>
              <w:br/>
            </w:r>
            <w:r w:rsidRPr="0039044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светотеневого изображения предмета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358488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2A208F" w14:textId="5581BEC1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2FEEE8" w14:textId="78BA6EA7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D15EC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6EB7D4" w14:textId="73A8490D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063250B4" w14:textId="77777777" w:rsidTr="008A27AC">
        <w:trPr>
          <w:trHeight w:hRule="exact"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3B5D13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E65DD" w14:textId="3AB1CA51" w:rsidR="00213F82" w:rsidRPr="0033192F" w:rsidRDefault="0033192F" w:rsidP="00213F82">
            <w:pPr>
              <w:rPr>
                <w:sz w:val="20"/>
                <w:szCs w:val="20"/>
              </w:rPr>
            </w:pPr>
            <w:proofErr w:type="spellStart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Рисунок</w:t>
            </w:r>
            <w:proofErr w:type="spellEnd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натюрморта</w:t>
            </w:r>
            <w:proofErr w:type="spellEnd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r w:rsidRPr="0033192F">
              <w:rPr>
                <w:sz w:val="20"/>
                <w:szCs w:val="20"/>
              </w:rPr>
              <w:br/>
            </w:r>
            <w:proofErr w:type="spellStart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графическими</w:t>
            </w:r>
            <w:proofErr w:type="spellEnd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материалами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469F76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6032FB" w14:textId="6D7FDFBB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909B1B" w14:textId="23340710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B1F11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03BB3A" w14:textId="5E7EDF9C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2C115328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4EB872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06C9F4" w14:textId="1E0A1391" w:rsidR="00213F82" w:rsidRPr="0033192F" w:rsidRDefault="0033192F" w:rsidP="0033192F">
            <w:pPr>
              <w:rPr>
                <w:sz w:val="20"/>
                <w:szCs w:val="20"/>
              </w:rPr>
            </w:pPr>
            <w:proofErr w:type="spellStart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Живописное</w:t>
            </w:r>
            <w:proofErr w:type="spellEnd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изображение</w:t>
            </w:r>
            <w:proofErr w:type="spellEnd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33192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натюрморта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7E55A1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A7DFF9" w14:textId="41D74CA3" w:rsidR="00213F82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482F2C" w14:textId="1DFFB72C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66B0C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8590CF" w14:textId="42947F57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47116A76" w14:textId="77777777" w:rsidTr="00272582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AFE60C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91CE6" w14:textId="7504269F" w:rsidR="00213F82" w:rsidRPr="005D5BB3" w:rsidRDefault="005D5BB3" w:rsidP="00213F82">
            <w:pPr>
              <w:rPr>
                <w:sz w:val="20"/>
                <w:szCs w:val="20"/>
                <w:lang w:val="ru-RU"/>
              </w:rPr>
            </w:pPr>
            <w:r w:rsidRPr="005D5BB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Портретный жанр в истории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76626C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AA8BEB" w14:textId="294A63D1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C6A98A" w14:textId="6D77CB21" w:rsidR="00213F82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2D90A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2D4088" w14:textId="480EE735" w:rsidR="00213F82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7B86A29C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2E0E88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F02CD5" w14:textId="146E378E" w:rsidR="00213F82" w:rsidRPr="005D5BB3" w:rsidRDefault="005D5BB3" w:rsidP="005D5BB3">
            <w:pPr>
              <w:rPr>
                <w:sz w:val="20"/>
                <w:szCs w:val="20"/>
              </w:rPr>
            </w:pPr>
            <w:proofErr w:type="spellStart"/>
            <w:r w:rsidRPr="005D5BB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Конструкция</w:t>
            </w:r>
            <w:proofErr w:type="spellEnd"/>
            <w:r w:rsidRPr="005D5BB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5D5BB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головы</w:t>
            </w:r>
            <w:proofErr w:type="spellEnd"/>
            <w:r w:rsidRPr="005D5BB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5D5BB3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F4AE6B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D3EA7B" w14:textId="25E4022C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D73F95" w14:textId="732C38D1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F1B3C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B49A0D" w14:textId="44A23438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42C24D75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7193C38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2832CC" w14:textId="06D8EAEC" w:rsidR="00213F82" w:rsidRPr="00CC51BF" w:rsidRDefault="00CC51BF" w:rsidP="00CC51BF">
            <w:pPr>
              <w:rPr>
                <w:sz w:val="20"/>
                <w:szCs w:val="20"/>
              </w:rPr>
            </w:pPr>
            <w:proofErr w:type="spellStart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Графический</w:t>
            </w:r>
            <w:proofErr w:type="spellEnd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портретный</w:t>
            </w:r>
            <w:proofErr w:type="spellEnd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рисунок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3178BB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F14F64" w14:textId="37342322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7F5E4F" w14:textId="028C97ED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1D245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FC652D" w14:textId="1DBA15F9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065A7618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2260BD" w14:textId="77777777" w:rsidR="00213F82" w:rsidRDefault="00213F82" w:rsidP="00213F82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60754" w14:textId="7DA39F88" w:rsidR="00213F82" w:rsidRPr="00CC51BF" w:rsidRDefault="00CC51BF" w:rsidP="00213F82">
            <w:pPr>
              <w:rPr>
                <w:sz w:val="20"/>
                <w:szCs w:val="20"/>
                <w:lang w:val="ru-RU"/>
              </w:rPr>
            </w:pPr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Свет и тень в изображении головы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B40519" w14:textId="77777777" w:rsidR="00213F82" w:rsidRDefault="00213F82" w:rsidP="00855A8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3452EC" w14:textId="66349E53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5DDC1B" w14:textId="66AD0516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1F6BD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F37EF6" w14:textId="06E9ABD4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1CD25E01" w14:textId="77777777" w:rsidTr="008A27AC">
        <w:trPr>
          <w:trHeight w:hRule="exact" w:val="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711836" w14:textId="77777777" w:rsidR="00213F82" w:rsidRDefault="00213F82" w:rsidP="00213F82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BAB0E0" w14:textId="3C76B46D" w:rsidR="00213F82" w:rsidRPr="00CC51BF" w:rsidRDefault="00CC51BF" w:rsidP="00CC51BF">
            <w:pPr>
              <w:rPr>
                <w:sz w:val="20"/>
                <w:szCs w:val="20"/>
              </w:rPr>
            </w:pPr>
            <w:proofErr w:type="spellStart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Портрет</w:t>
            </w:r>
            <w:proofErr w:type="spellEnd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в </w:t>
            </w:r>
            <w:proofErr w:type="spellStart"/>
            <w:r w:rsidRPr="00CC51BF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скульптуре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205260" w14:textId="77777777" w:rsidR="00213F82" w:rsidRDefault="00213F82" w:rsidP="00855A8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04EDE9" w14:textId="0BAAC13A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27F6F5" w14:textId="16A8FA5C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A03D2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B181EF" w14:textId="5601FEEC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0A8CBEF4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6D1E56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319824" w14:textId="604A3DE2" w:rsidR="00213F82" w:rsidRPr="001F33BD" w:rsidRDefault="001F33BD" w:rsidP="001F33BD">
            <w:pPr>
              <w:rPr>
                <w:sz w:val="20"/>
                <w:szCs w:val="20"/>
              </w:rPr>
            </w:pPr>
            <w:proofErr w:type="spellStart"/>
            <w:r w:rsidRPr="001F33B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Живописное</w:t>
            </w:r>
            <w:proofErr w:type="spellEnd"/>
            <w:r w:rsidRPr="001F33B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F33B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изображение</w:t>
            </w:r>
            <w:proofErr w:type="spellEnd"/>
            <w:r w:rsidRPr="001F33B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F33B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портрета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A6812E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B6B554" w14:textId="30C39734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57157B" w14:textId="6B994BF9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FF1D7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4D9D00" w14:textId="0E4661CC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2E3E465F" w14:textId="77777777" w:rsidTr="008A27AC">
        <w:trPr>
          <w:trHeight w:hRule="exact" w:val="8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8641B9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4410E" w14:textId="66FCF273" w:rsidR="00213F82" w:rsidRPr="001F33BD" w:rsidRDefault="001F33BD" w:rsidP="00213F82">
            <w:pPr>
              <w:rPr>
                <w:sz w:val="20"/>
                <w:szCs w:val="20"/>
                <w:lang w:val="ru-RU"/>
              </w:rPr>
            </w:pPr>
            <w:r w:rsidRPr="001F33B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9090AC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0B0779" w14:textId="5A8C6428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2AA9DC" w14:textId="73048444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35556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AD73C0" w14:textId="2BA4411D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3E9242EF" w14:textId="77777777" w:rsidTr="008A27AC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1E7824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F3B772" w14:textId="2FA7315C" w:rsidR="00213F82" w:rsidRPr="0012196E" w:rsidRDefault="00740EA3" w:rsidP="0012196E">
            <w:pPr>
              <w:rPr>
                <w:sz w:val="20"/>
                <w:szCs w:val="20"/>
              </w:rPr>
            </w:pPr>
            <w:proofErr w:type="spellStart"/>
            <w:r w:rsidRPr="0012196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Правила</w:t>
            </w:r>
            <w:proofErr w:type="spellEnd"/>
            <w:r w:rsidRPr="0012196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196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воздушной</w:t>
            </w:r>
            <w:proofErr w:type="spellEnd"/>
            <w:r w:rsidRPr="0012196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2196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перспективы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D17D5D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C31076" w14:textId="56EB2A32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5B30C4" w14:textId="0F532BCD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ACE5C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7B5C56" w14:textId="6C88C63E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4324C2B3" w14:textId="77777777" w:rsidTr="008A27AC">
        <w:trPr>
          <w:trHeight w:hRule="exact" w:val="7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C1E8FB0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B03A5" w14:textId="2977B4D4" w:rsidR="00213F82" w:rsidRPr="0012196E" w:rsidRDefault="0012196E" w:rsidP="00213F82">
            <w:pPr>
              <w:rPr>
                <w:sz w:val="20"/>
                <w:szCs w:val="20"/>
                <w:lang w:val="ru-RU"/>
              </w:rPr>
            </w:pPr>
            <w:r w:rsidRPr="0012196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Особенности изображения </w:t>
            </w:r>
            <w:r w:rsidRPr="0012196E">
              <w:rPr>
                <w:sz w:val="20"/>
                <w:szCs w:val="20"/>
                <w:lang w:val="ru-RU"/>
              </w:rPr>
              <w:br/>
            </w:r>
            <w:r w:rsidRPr="0012196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разных состояний природы и её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4786F8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118A26" w14:textId="16BEADF0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ED942A" w14:textId="04C41E22" w:rsidR="00213F82" w:rsidRPr="008A27AC" w:rsidRDefault="008A27AC" w:rsidP="008A27A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A1095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3B11C0" w14:textId="0DCFB6DF" w:rsidR="00213F82" w:rsidRPr="008A27AC" w:rsidRDefault="008A27AC" w:rsidP="008A27AC">
            <w:pPr>
              <w:jc w:val="center"/>
              <w:rPr>
                <w:sz w:val="20"/>
                <w:szCs w:val="20"/>
              </w:rPr>
            </w:pP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8A27AC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5D6E745A" w14:textId="77777777" w:rsidTr="00272582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4E1F98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1F10DD" w14:textId="79A3B154" w:rsidR="00213F82" w:rsidRPr="00EE13ED" w:rsidRDefault="00EE13ED" w:rsidP="00EE13ED">
            <w:pPr>
              <w:rPr>
                <w:sz w:val="20"/>
                <w:szCs w:val="20"/>
              </w:rPr>
            </w:pPr>
            <w:proofErr w:type="spellStart"/>
            <w:r w:rsidRPr="00EE13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Пейзаж</w:t>
            </w:r>
            <w:proofErr w:type="spellEnd"/>
            <w:r w:rsidRPr="00EE13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в </w:t>
            </w:r>
            <w:proofErr w:type="spellStart"/>
            <w:r w:rsidRPr="00EE13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графике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D6D7DB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23EA36" w14:textId="2C2387A3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DD0AEA" w14:textId="71F5602E" w:rsidR="00213F82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858B3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6F8C85" w14:textId="72A2DDFD" w:rsidR="00213F82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05EB517A" w14:textId="77777777" w:rsidTr="00272582">
        <w:trPr>
          <w:trHeight w:hRule="exact" w:val="5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7276B6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11209" w14:textId="0A669941" w:rsidR="00213F82" w:rsidRPr="00EE13ED" w:rsidRDefault="00EE13ED" w:rsidP="00213F82">
            <w:pPr>
              <w:rPr>
                <w:sz w:val="20"/>
                <w:szCs w:val="20"/>
                <w:lang w:val="ru-RU"/>
              </w:rPr>
            </w:pPr>
            <w:r w:rsidRPr="00EE13ED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5DCF18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DE8DCE" w14:textId="6A173B93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F2F99E" w14:textId="4FA640C2" w:rsidR="00213F82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EFDD0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3BDF1E" w14:textId="20491D4C" w:rsidR="00213F82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7A74F3FB" w14:textId="77777777" w:rsidTr="00272582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A1650D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AE723F" w14:textId="220D746A" w:rsidR="00213F82" w:rsidRPr="0094526A" w:rsidRDefault="0094526A" w:rsidP="0094526A">
            <w:pPr>
              <w:rPr>
                <w:sz w:val="20"/>
                <w:szCs w:val="20"/>
              </w:rPr>
            </w:pPr>
            <w:proofErr w:type="spellStart"/>
            <w:r w:rsidRPr="0094526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Городской</w:t>
            </w:r>
            <w:proofErr w:type="spellEnd"/>
            <w:r w:rsidRPr="0094526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94526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пейзаж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61C284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6FFD73" w14:textId="18555B8F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5AE0CB" w14:textId="380F35D5" w:rsidR="00213F82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EB88A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AA7C71" w14:textId="2FF5AD6C" w:rsidR="00213F82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213F82" w14:paraId="7C9BEAE4" w14:textId="77777777" w:rsidTr="00272582">
        <w:trPr>
          <w:trHeight w:hRule="exact" w:val="6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C0EAFA" w14:textId="77777777" w:rsidR="00213F82" w:rsidRDefault="00213F82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37055" w14:textId="4B9CDAA3" w:rsidR="00213F82" w:rsidRPr="0094526A" w:rsidRDefault="0094526A" w:rsidP="00213F82">
            <w:pPr>
              <w:rPr>
                <w:sz w:val="20"/>
                <w:szCs w:val="20"/>
                <w:lang w:val="ru-RU"/>
              </w:rPr>
            </w:pPr>
            <w:r w:rsidRPr="0094526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F93BED" w14:textId="77777777" w:rsidR="00213F82" w:rsidRDefault="00213F82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7CE524" w14:textId="1DA638AB" w:rsidR="00213F82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6F5B15" w14:textId="634F3D73" w:rsidR="00213F82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63FFE" w14:textId="77777777" w:rsidR="00213F82" w:rsidRDefault="00213F82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D1EDC8" w14:textId="0226FD46" w:rsidR="00213F82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347924" w14:paraId="2A929E64" w14:textId="77777777" w:rsidTr="00272582">
        <w:trPr>
          <w:trHeight w:hRule="exact" w:val="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5DBD8C" w14:textId="04129FFF" w:rsidR="00347924" w:rsidRPr="00347924" w:rsidRDefault="00347924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3D8D0F" w14:textId="1B9D50E9" w:rsidR="00347924" w:rsidRPr="001923DA" w:rsidRDefault="001923DA" w:rsidP="001923DA">
            <w:pPr>
              <w:rPr>
                <w:sz w:val="20"/>
                <w:szCs w:val="20"/>
              </w:rPr>
            </w:pPr>
            <w:proofErr w:type="spellStart"/>
            <w:r w:rsidRPr="001923D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923D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923D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над</w:t>
            </w:r>
            <w:proofErr w:type="spellEnd"/>
            <w:r w:rsidRPr="001923D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923D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сюжетной</w:t>
            </w:r>
            <w:proofErr w:type="spellEnd"/>
            <w:r w:rsidRPr="001923D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923DA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композицией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595330" w14:textId="7356435E" w:rsidR="00347924" w:rsidRPr="000A5144" w:rsidRDefault="000A5144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D93101" w14:textId="0CD8C90C" w:rsidR="00347924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39C1AA" w14:textId="753CEC78" w:rsidR="00347924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7697B" w14:textId="77777777" w:rsidR="00347924" w:rsidRDefault="00347924" w:rsidP="00213F82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265B8B" w14:textId="3EB72AEF" w:rsidR="00347924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347924" w:rsidRPr="000A5144" w14:paraId="731BAD01" w14:textId="77777777" w:rsidTr="00272582">
        <w:trPr>
          <w:trHeight w:hRule="exact" w:val="5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D33353" w14:textId="433A206F" w:rsidR="00347924" w:rsidRPr="00347924" w:rsidRDefault="00347924" w:rsidP="00213F8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4DE8E" w14:textId="3793A323" w:rsidR="00347924" w:rsidRPr="000A5144" w:rsidRDefault="000A5144" w:rsidP="00213F82">
            <w:pPr>
              <w:rPr>
                <w:sz w:val="20"/>
                <w:szCs w:val="20"/>
                <w:lang w:val="ru-RU"/>
              </w:rPr>
            </w:pPr>
            <w:r w:rsidRPr="000A5144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BABA8A" w14:textId="4F63754B" w:rsidR="00347924" w:rsidRPr="000A5144" w:rsidRDefault="000A5144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930884" w14:textId="73A58B6D" w:rsidR="00347924" w:rsidRPr="00855A87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BA7543" w14:textId="76BA4753" w:rsidR="00347924" w:rsidRPr="00855A87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165DA" w14:textId="77777777" w:rsidR="00347924" w:rsidRPr="000A5144" w:rsidRDefault="00347924" w:rsidP="00213F82">
            <w:pPr>
              <w:rPr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1D4637" w14:textId="240A4664" w:rsidR="00347924" w:rsidRPr="00272582" w:rsidRDefault="00272582" w:rsidP="00272582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EC2FA1" w14:paraId="5642AFC2" w14:textId="77777777" w:rsidTr="00272582">
        <w:trPr>
          <w:trHeight w:hRule="exact" w:val="5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C8F77A" w14:textId="6BA238B3" w:rsidR="00EC2FA1" w:rsidRPr="00347924" w:rsidRDefault="00EC2FA1" w:rsidP="00EC2F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ABD64" w14:textId="0B584280" w:rsidR="00EC2FA1" w:rsidRPr="00EC2FA1" w:rsidRDefault="00EC2FA1" w:rsidP="00EC2FA1">
            <w:pPr>
              <w:rPr>
                <w:sz w:val="20"/>
                <w:szCs w:val="20"/>
                <w:lang w:val="ru-RU"/>
              </w:rPr>
            </w:pPr>
            <w:r w:rsidRPr="00EC2FA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Историческая картина в русской живописи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D07666" w14:textId="359799BC" w:rsidR="00EC2FA1" w:rsidRPr="000A5144" w:rsidRDefault="00EC2FA1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B156C" w14:textId="30E2CC09" w:rsidR="00EC2FA1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51BF6D" w14:textId="07CDA186" w:rsidR="00EC2FA1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9A7B8" w14:textId="77777777" w:rsidR="00EC2FA1" w:rsidRDefault="00EC2FA1" w:rsidP="00EC2FA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13FFA1" w14:textId="69F14113" w:rsidR="00EC2FA1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EC2FA1" w14:paraId="637D8ADF" w14:textId="77777777" w:rsidTr="00272582">
        <w:trPr>
          <w:trHeight w:hRule="exact" w:val="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5D9172" w14:textId="7C96204F" w:rsidR="00EC2FA1" w:rsidRPr="00347924" w:rsidRDefault="00EC2FA1" w:rsidP="00EC2F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A1B8CD" w14:textId="2C6281F8" w:rsidR="00EC2FA1" w:rsidRPr="004563D0" w:rsidRDefault="004563D0" w:rsidP="004563D0">
            <w:pPr>
              <w:rPr>
                <w:sz w:val="20"/>
                <w:szCs w:val="20"/>
              </w:rPr>
            </w:pPr>
            <w:proofErr w:type="spellStart"/>
            <w:r w:rsidRPr="004563D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4563D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563D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над</w:t>
            </w:r>
            <w:proofErr w:type="spellEnd"/>
            <w:r w:rsidRPr="004563D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563D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сюжетной</w:t>
            </w:r>
            <w:proofErr w:type="spellEnd"/>
            <w:r w:rsidRPr="004563D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4563D0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композицией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3B6A03" w14:textId="13F192D2" w:rsidR="00EC2FA1" w:rsidRPr="000A5144" w:rsidRDefault="00EC2FA1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5ED140" w14:textId="07BA3D6E" w:rsidR="00EC2FA1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8E6E21" w14:textId="3D48BB18" w:rsidR="00EC2FA1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38E6C" w14:textId="77777777" w:rsidR="00EC2FA1" w:rsidRDefault="00EC2FA1" w:rsidP="00EC2FA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1BCC68" w14:textId="1AB07FC6" w:rsidR="00EC2FA1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EC2FA1" w14:paraId="4573C171" w14:textId="77777777" w:rsidTr="00272582">
        <w:trPr>
          <w:trHeight w:hRule="exact" w:val="5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4565BA" w14:textId="52ADDA1D" w:rsidR="00EC2FA1" w:rsidRPr="00347924" w:rsidRDefault="00EC2FA1" w:rsidP="00EC2F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C6CCF" w14:textId="78D0BE5F" w:rsidR="00EC2FA1" w:rsidRPr="00740EFE" w:rsidRDefault="00740EFE" w:rsidP="00EC2FA1">
            <w:pPr>
              <w:rPr>
                <w:sz w:val="20"/>
                <w:szCs w:val="20"/>
                <w:lang w:val="ru-RU"/>
              </w:rPr>
            </w:pPr>
            <w:r w:rsidRPr="00740EF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C70BAE" w14:textId="359A4DBE" w:rsidR="00EC2FA1" w:rsidRPr="000A5144" w:rsidRDefault="00EC2FA1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17DAD1" w14:textId="0ED3555E" w:rsidR="00EC2FA1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325E24" w14:textId="5F6A3059" w:rsidR="00EC2FA1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2593A" w14:textId="77777777" w:rsidR="00EC2FA1" w:rsidRDefault="00EC2FA1" w:rsidP="00EC2FA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35F138" w14:textId="2BFDE805" w:rsidR="00EC2FA1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EC2FA1" w14:paraId="15575AE4" w14:textId="77777777" w:rsidTr="00272582">
        <w:trPr>
          <w:trHeight w:hRule="exact" w:val="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7A6323" w14:textId="1AE7CA38" w:rsidR="00EC2FA1" w:rsidRPr="00347924" w:rsidRDefault="00EC2FA1" w:rsidP="00EC2F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A06B7" w14:textId="32D3F9BA" w:rsidR="00EC2FA1" w:rsidRPr="00740EFE" w:rsidRDefault="00740EFE" w:rsidP="00EC2FA1">
            <w:pPr>
              <w:rPr>
                <w:sz w:val="20"/>
                <w:szCs w:val="20"/>
                <w:lang w:val="ru-RU"/>
              </w:rPr>
            </w:pPr>
            <w:r w:rsidRPr="00740EF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Библейские темы в русском искусстве </w:t>
            </w:r>
            <w:r w:rsidRPr="00740EF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XIX</w:t>
            </w:r>
            <w:r w:rsidRPr="00740EFE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205B85" w14:textId="7BA5487D" w:rsidR="00EC2FA1" w:rsidRPr="000A5144" w:rsidRDefault="00EC2FA1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63CA45" w14:textId="5C7EB7A9" w:rsidR="00EC2FA1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538172" w14:textId="7DE89A08" w:rsidR="00EC2FA1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9DE16" w14:textId="77777777" w:rsidR="00EC2FA1" w:rsidRDefault="00EC2FA1" w:rsidP="00EC2FA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E9CC82" w14:textId="6B442862" w:rsidR="00EC2FA1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EC2FA1" w14:paraId="53EE83F5" w14:textId="77777777" w:rsidTr="00272582">
        <w:trPr>
          <w:trHeight w:hRule="exact" w:val="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469121" w14:textId="296FAD91" w:rsidR="00EC2FA1" w:rsidRPr="00347924" w:rsidRDefault="00EC2FA1" w:rsidP="00EC2FA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A7096" w14:textId="6DA490DD" w:rsidR="00EC2FA1" w:rsidRPr="004F3511" w:rsidRDefault="004F3511" w:rsidP="00EC2FA1">
            <w:pPr>
              <w:rPr>
                <w:sz w:val="20"/>
                <w:szCs w:val="20"/>
                <w:lang w:val="ru-RU"/>
              </w:rPr>
            </w:pPr>
            <w:r w:rsidRPr="004F3511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  <w:lang w:val="ru-RU"/>
              </w:rPr>
              <w:t>Иконопись в истории русского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FDFCEA" w14:textId="0EDAD4C8" w:rsidR="00EC2FA1" w:rsidRPr="000A5144" w:rsidRDefault="00EC2FA1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DC6F5A" w14:textId="0458B74C" w:rsidR="00EC2FA1" w:rsidRPr="006F4C52" w:rsidRDefault="006F4C52" w:rsidP="006F4C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A8C170" w14:textId="069ADBA2" w:rsidR="00EC2FA1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1B530" w14:textId="77777777" w:rsidR="00EC2FA1" w:rsidRDefault="00EC2FA1" w:rsidP="00EC2FA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60C191" w14:textId="22F9A90E" w:rsidR="00EC2FA1" w:rsidRPr="00272582" w:rsidRDefault="00272582" w:rsidP="00272582">
            <w:pPr>
              <w:jc w:val="center"/>
              <w:rPr>
                <w:sz w:val="20"/>
                <w:szCs w:val="20"/>
              </w:rPr>
            </w:pP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Устный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опрос</w:t>
            </w:r>
            <w:proofErr w:type="spellEnd"/>
            <w:r w:rsidRPr="00272582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;</w:t>
            </w:r>
          </w:p>
        </w:tc>
      </w:tr>
      <w:tr w:rsidR="00855A87" w14:paraId="4AFE687E" w14:textId="77777777" w:rsidTr="00272582">
        <w:trPr>
          <w:trHeight w:hRule="exact" w:val="472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10635" w:type="dxa"/>
              <w:tblLayout w:type="fixed"/>
              <w:tblLook w:val="04A0" w:firstRow="1" w:lastRow="0" w:firstColumn="1" w:lastColumn="0" w:noHBand="0" w:noVBand="1"/>
            </w:tblPr>
            <w:tblGrid>
              <w:gridCol w:w="9028"/>
              <w:gridCol w:w="1607"/>
            </w:tblGrid>
            <w:tr w:rsidR="00855A87" w14:paraId="236C3C77" w14:textId="77777777" w:rsidTr="00855A87">
              <w:trPr>
                <w:trHeight w:hRule="exact" w:val="670"/>
              </w:trPr>
              <w:tc>
                <w:tcPr>
                  <w:tcW w:w="4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AC02182" w14:textId="77777777" w:rsidR="00855A87" w:rsidRDefault="00855A87" w:rsidP="00855A8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ОБЩЕЕ КОЛИЧЕСТВО ЧАСОВ </w:t>
                  </w:r>
                </w:p>
                <w:p w14:paraId="3DA09978" w14:textId="10F74FE1" w:rsidR="00855A87" w:rsidRDefault="00855A87" w:rsidP="00855A8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2C66AF" w14:textId="77777777" w:rsidR="00855A87" w:rsidRDefault="00855A87" w:rsidP="00855A87">
                  <w:pPr>
                    <w:autoSpaceDE w:val="0"/>
                    <w:autoSpaceDN w:val="0"/>
                    <w:spacing w:before="98" w:after="0" w:line="228" w:lineRule="auto"/>
                    <w:ind w:left="7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34</w:t>
                  </w:r>
                </w:p>
              </w:tc>
            </w:tr>
          </w:tbl>
          <w:p w14:paraId="138CE3FF" w14:textId="77777777" w:rsidR="00855A87" w:rsidRDefault="00855A87" w:rsidP="00EC2FA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1357E6" w14:textId="1F1E1466" w:rsidR="00855A87" w:rsidRPr="00855A87" w:rsidRDefault="00855A87" w:rsidP="00855A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1FE57B" w14:textId="60015356" w:rsidR="00855A87" w:rsidRPr="00855A87" w:rsidRDefault="00855A87" w:rsidP="00855A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5A87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B38451" w14:textId="34EF8B1B" w:rsidR="00855A87" w:rsidRPr="00272582" w:rsidRDefault="00272582" w:rsidP="002725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7C8BA" w14:textId="77777777" w:rsidR="00855A87" w:rsidRDefault="00855A87" w:rsidP="00EC2FA1"/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C7556" w14:textId="77777777" w:rsidR="00855A87" w:rsidRDefault="00855A87" w:rsidP="00EC2FA1"/>
        </w:tc>
      </w:tr>
    </w:tbl>
    <w:p w14:paraId="048F39D9" w14:textId="77777777" w:rsidR="002B5AEA" w:rsidRDefault="002B5AEA">
      <w:pPr>
        <w:autoSpaceDE w:val="0"/>
        <w:autoSpaceDN w:val="0"/>
        <w:spacing w:after="0" w:line="14" w:lineRule="exact"/>
      </w:pPr>
    </w:p>
    <w:p w14:paraId="08844B34" w14:textId="77777777" w:rsidR="002B5AEA" w:rsidRDefault="002B5AEA">
      <w:pPr>
        <w:autoSpaceDE w:val="0"/>
        <w:autoSpaceDN w:val="0"/>
        <w:spacing w:after="66" w:line="220" w:lineRule="exact"/>
      </w:pPr>
    </w:p>
    <w:p w14:paraId="4045CA93" w14:textId="77777777" w:rsidR="002B5AEA" w:rsidRDefault="002B5AEA">
      <w:pPr>
        <w:autoSpaceDE w:val="0"/>
        <w:autoSpaceDN w:val="0"/>
        <w:spacing w:after="0" w:line="14" w:lineRule="exact"/>
      </w:pPr>
    </w:p>
    <w:p w14:paraId="50793887" w14:textId="77777777" w:rsidR="002B5AEA" w:rsidRDefault="002B5AEA">
      <w:pPr>
        <w:sectPr w:rsidR="002B5AE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7A65B0" w14:textId="77777777" w:rsidR="002B5AEA" w:rsidRDefault="002B5AEA">
      <w:pPr>
        <w:autoSpaceDE w:val="0"/>
        <w:autoSpaceDN w:val="0"/>
        <w:spacing w:after="78" w:line="220" w:lineRule="exact"/>
      </w:pPr>
    </w:p>
    <w:p w14:paraId="539BF830" w14:textId="77777777" w:rsidR="002B5AEA" w:rsidRDefault="000F6D7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18D2ED1" w14:textId="77777777" w:rsidR="002B5AEA" w:rsidRDefault="000F6D7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4049D88D" w14:textId="77777777" w:rsidR="002B5AEA" w:rsidRPr="000F6D7E" w:rsidRDefault="000F6D7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6 класс/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C055DC8" w14:textId="74EE164E" w:rsidR="002B5AEA" w:rsidRDefault="000F6D7E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7821C68" w14:textId="77777777" w:rsidR="00A7438A" w:rsidRDefault="00A7438A" w:rsidP="00A7438A">
      <w:pPr>
        <w:autoSpaceDE w:val="0"/>
        <w:autoSpaceDN w:val="0"/>
        <w:spacing w:before="166" w:after="0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litres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knigi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nauka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posobiya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-53/?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utm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_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mosmetod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prostranstvo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srednyaya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starshaya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24EBA337" w14:textId="77777777" w:rsidR="002B5AEA" w:rsidRPr="000F6D7E" w:rsidRDefault="000F6D7E">
      <w:pPr>
        <w:autoSpaceDE w:val="0"/>
        <w:autoSpaceDN w:val="0"/>
        <w:spacing w:before="262" w:after="0" w:line="230" w:lineRule="auto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15A3BE1" w14:textId="77777777" w:rsidR="002B5AEA" w:rsidRDefault="002B5AEA">
      <w:pPr>
        <w:rPr>
          <w:lang w:val="ru-RU"/>
        </w:rPr>
      </w:pPr>
    </w:p>
    <w:p w14:paraId="0EFDFCE8" w14:textId="77777777" w:rsidR="00A7438A" w:rsidRDefault="00A7438A" w:rsidP="00A7438A">
      <w:pPr>
        <w:autoSpaceDE w:val="0"/>
        <w:autoSpaceDN w:val="0"/>
        <w:spacing w:before="166" w:after="0" w:line="285" w:lineRule="auto"/>
        <w:ind w:right="604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program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id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=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-55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pedsovet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/270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edupres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abv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prezentatsij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home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536F1C50" w14:textId="77777777" w:rsidR="00A7438A" w:rsidRDefault="00A7438A">
      <w:pPr>
        <w:rPr>
          <w:lang w:val="ru-RU"/>
        </w:rPr>
      </w:pPr>
    </w:p>
    <w:p w14:paraId="6E3095E5" w14:textId="77777777" w:rsidR="002B5AEA" w:rsidRPr="000F6D7E" w:rsidRDefault="000F6D7E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0F6D7E">
        <w:rPr>
          <w:lang w:val="ru-RU"/>
        </w:rPr>
        <w:br/>
      </w:r>
      <w:r w:rsidRPr="000F6D7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14:paraId="0BF19B9D" w14:textId="77777777" w:rsidR="000F6D7E" w:rsidRPr="000F6D7E" w:rsidRDefault="000F6D7E">
      <w:pPr>
        <w:rPr>
          <w:lang w:val="ru-RU"/>
        </w:rPr>
      </w:pPr>
    </w:p>
    <w:sectPr w:rsidR="000F6D7E" w:rsidRPr="000F6D7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5144"/>
    <w:rsid w:val="000B3DF1"/>
    <w:rsid w:val="000E4011"/>
    <w:rsid w:val="000F6D7E"/>
    <w:rsid w:val="0012196E"/>
    <w:rsid w:val="0015074B"/>
    <w:rsid w:val="001923DA"/>
    <w:rsid w:val="001F33BD"/>
    <w:rsid w:val="00213F82"/>
    <w:rsid w:val="00272582"/>
    <w:rsid w:val="0029639D"/>
    <w:rsid w:val="002B5AEA"/>
    <w:rsid w:val="00326F90"/>
    <w:rsid w:val="0033192F"/>
    <w:rsid w:val="00347924"/>
    <w:rsid w:val="00390442"/>
    <w:rsid w:val="004563D0"/>
    <w:rsid w:val="004F3511"/>
    <w:rsid w:val="005426C7"/>
    <w:rsid w:val="005D5BB3"/>
    <w:rsid w:val="005E68B9"/>
    <w:rsid w:val="006F4C52"/>
    <w:rsid w:val="00740EA3"/>
    <w:rsid w:val="00740EFE"/>
    <w:rsid w:val="00804E93"/>
    <w:rsid w:val="00855A87"/>
    <w:rsid w:val="008A27AC"/>
    <w:rsid w:val="0094526A"/>
    <w:rsid w:val="00A7438A"/>
    <w:rsid w:val="00AA1D8D"/>
    <w:rsid w:val="00B47730"/>
    <w:rsid w:val="00B5522E"/>
    <w:rsid w:val="00BE1B28"/>
    <w:rsid w:val="00CB0664"/>
    <w:rsid w:val="00CC51BF"/>
    <w:rsid w:val="00E12D81"/>
    <w:rsid w:val="00EC2FA1"/>
    <w:rsid w:val="00EE13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6B5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8309C-631E-419C-B635-ECD5C119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22</Pages>
  <Words>7887</Words>
  <Characters>44958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52740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Дом</cp:lastModifiedBy>
  <cp:revision>26</cp:revision>
  <dcterms:created xsi:type="dcterms:W3CDTF">2013-12-23T23:15:00Z</dcterms:created>
  <dcterms:modified xsi:type="dcterms:W3CDTF">2022-10-24T11:43:00Z</dcterms:modified>
  <cp:category/>
</cp:coreProperties>
</file>