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2454E" w14:textId="77777777" w:rsidR="0077072E" w:rsidRDefault="0077072E">
      <w:pPr>
        <w:autoSpaceDE w:val="0"/>
        <w:autoSpaceDN w:val="0"/>
        <w:spacing w:after="78" w:line="220" w:lineRule="exact"/>
      </w:pPr>
    </w:p>
    <w:p w14:paraId="3D09721D" w14:textId="77777777" w:rsidR="0077072E" w:rsidRPr="00CB61CD" w:rsidRDefault="00CB61C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2E6BA5E4" w14:textId="77777777" w:rsidR="0077072E" w:rsidRPr="00CB61CD" w:rsidRDefault="00CB61CD">
      <w:pPr>
        <w:autoSpaceDE w:val="0"/>
        <w:autoSpaceDN w:val="0"/>
        <w:spacing w:before="670" w:after="0" w:line="230" w:lineRule="auto"/>
        <w:ind w:right="2664"/>
        <w:jc w:val="right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14:paraId="72C7F01F" w14:textId="77777777" w:rsidR="0077072E" w:rsidRDefault="00CB61CD">
      <w:pPr>
        <w:autoSpaceDE w:val="0"/>
        <w:autoSpaceDN w:val="0"/>
        <w:spacing w:before="670" w:after="2096" w:line="230" w:lineRule="auto"/>
        <w:ind w:right="3644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СОШ пгт. Краскино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4200"/>
        <w:gridCol w:w="2920"/>
      </w:tblGrid>
      <w:tr w:rsidR="0077072E" w14:paraId="71D04ADE" w14:textId="77777777">
        <w:trPr>
          <w:trHeight w:hRule="exact" w:val="270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7B53BC5C" w14:textId="6A8D7AD5" w:rsidR="0077072E" w:rsidRDefault="0077072E">
            <w:pPr>
              <w:autoSpaceDE w:val="0"/>
              <w:autoSpaceDN w:val="0"/>
              <w:spacing w:before="44" w:after="0" w:line="230" w:lineRule="auto"/>
            </w:pPr>
            <w:bookmarkStart w:id="0" w:name="_GoBack"/>
            <w:bookmarkEnd w:id="0"/>
          </w:p>
        </w:tc>
        <w:tc>
          <w:tcPr>
            <w:tcW w:w="4200" w:type="dxa"/>
            <w:tcMar>
              <w:left w:w="0" w:type="dxa"/>
              <w:right w:w="0" w:type="dxa"/>
            </w:tcMar>
          </w:tcPr>
          <w:p w14:paraId="566E133A" w14:textId="5C4F556F" w:rsidR="0077072E" w:rsidRDefault="0077072E">
            <w:pPr>
              <w:autoSpaceDE w:val="0"/>
              <w:autoSpaceDN w:val="0"/>
              <w:spacing w:before="44" w:after="0" w:line="230" w:lineRule="auto"/>
              <w:ind w:left="146"/>
            </w:pP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14:paraId="57E47102" w14:textId="77777777" w:rsidR="0077072E" w:rsidRDefault="00CB61CD">
            <w:pPr>
              <w:autoSpaceDE w:val="0"/>
              <w:autoSpaceDN w:val="0"/>
              <w:spacing w:before="44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7072E" w14:paraId="1E59CCBA" w14:textId="77777777">
        <w:trPr>
          <w:trHeight w:hRule="exact" w:val="200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5ED50B20" w14:textId="45DC818E" w:rsidR="0077072E" w:rsidRDefault="0077072E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4200" w:type="dxa"/>
            <w:tcMar>
              <w:left w:w="0" w:type="dxa"/>
              <w:right w:w="0" w:type="dxa"/>
            </w:tcMar>
          </w:tcPr>
          <w:p w14:paraId="2E18BACB" w14:textId="50AE32B7" w:rsidR="0077072E" w:rsidRDefault="0077072E">
            <w:pPr>
              <w:autoSpaceDE w:val="0"/>
              <w:autoSpaceDN w:val="0"/>
              <w:spacing w:after="0" w:line="230" w:lineRule="auto"/>
              <w:ind w:left="146"/>
            </w:pP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14:paraId="05C2D45E" w14:textId="77777777" w:rsidR="0077072E" w:rsidRDefault="00CB61CD">
            <w:pPr>
              <w:autoSpaceDE w:val="0"/>
              <w:autoSpaceDN w:val="0"/>
              <w:spacing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МКОУ СОШ</w:t>
            </w:r>
          </w:p>
        </w:tc>
      </w:tr>
      <w:tr w:rsidR="0077072E" w14:paraId="3DD955C4" w14:textId="77777777">
        <w:trPr>
          <w:trHeight w:hRule="exact" w:val="400"/>
        </w:trPr>
        <w:tc>
          <w:tcPr>
            <w:tcW w:w="3202" w:type="dxa"/>
            <w:vMerge w:val="restart"/>
            <w:tcMar>
              <w:left w:w="0" w:type="dxa"/>
              <w:right w:w="0" w:type="dxa"/>
            </w:tcMar>
          </w:tcPr>
          <w:p w14:paraId="760FC659" w14:textId="69466A1B" w:rsidR="0077072E" w:rsidRDefault="0077072E">
            <w:pPr>
              <w:autoSpaceDE w:val="0"/>
              <w:autoSpaceDN w:val="0"/>
              <w:spacing w:before="202" w:after="0" w:line="230" w:lineRule="auto"/>
            </w:pPr>
          </w:p>
        </w:tc>
        <w:tc>
          <w:tcPr>
            <w:tcW w:w="4200" w:type="dxa"/>
            <w:vMerge w:val="restart"/>
            <w:tcMar>
              <w:left w:w="0" w:type="dxa"/>
              <w:right w:w="0" w:type="dxa"/>
            </w:tcMar>
          </w:tcPr>
          <w:p w14:paraId="563928CF" w14:textId="3762EDB8" w:rsidR="0077072E" w:rsidRDefault="0077072E">
            <w:pPr>
              <w:autoSpaceDE w:val="0"/>
              <w:autoSpaceDN w:val="0"/>
              <w:spacing w:before="202" w:after="0" w:line="230" w:lineRule="auto"/>
              <w:jc w:val="center"/>
            </w:pP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14:paraId="69DF7D5D" w14:textId="77777777" w:rsidR="0077072E" w:rsidRDefault="00CB61CD">
            <w:pPr>
              <w:autoSpaceDE w:val="0"/>
              <w:autoSpaceDN w:val="0"/>
              <w:spacing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пгт.Краскино</w:t>
            </w:r>
          </w:p>
        </w:tc>
      </w:tr>
      <w:tr w:rsidR="0077072E" w14:paraId="4AAF9362" w14:textId="77777777">
        <w:trPr>
          <w:trHeight w:hRule="exact" w:val="118"/>
        </w:trPr>
        <w:tc>
          <w:tcPr>
            <w:tcW w:w="3447" w:type="dxa"/>
            <w:vMerge/>
          </w:tcPr>
          <w:p w14:paraId="55BC1924" w14:textId="77777777" w:rsidR="0077072E" w:rsidRDefault="0077072E"/>
        </w:tc>
        <w:tc>
          <w:tcPr>
            <w:tcW w:w="3447" w:type="dxa"/>
            <w:vMerge/>
          </w:tcPr>
          <w:p w14:paraId="2C1D6B39" w14:textId="77777777" w:rsidR="0077072E" w:rsidRDefault="0077072E"/>
        </w:tc>
        <w:tc>
          <w:tcPr>
            <w:tcW w:w="2920" w:type="dxa"/>
            <w:vMerge w:val="restart"/>
            <w:tcMar>
              <w:left w:w="0" w:type="dxa"/>
              <w:right w:w="0" w:type="dxa"/>
            </w:tcMar>
          </w:tcPr>
          <w:p w14:paraId="7FA727D2" w14:textId="77777777" w:rsidR="0077072E" w:rsidRDefault="00CB61CD">
            <w:pPr>
              <w:autoSpaceDE w:val="0"/>
              <w:autoSpaceDN w:val="0"/>
              <w:spacing w:before="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______________Пантюхова И.С.</w:t>
            </w:r>
          </w:p>
        </w:tc>
      </w:tr>
      <w:tr w:rsidR="0077072E" w14:paraId="322B9A4F" w14:textId="77777777">
        <w:trPr>
          <w:trHeight w:hRule="exact" w:val="302"/>
        </w:trPr>
        <w:tc>
          <w:tcPr>
            <w:tcW w:w="3202" w:type="dxa"/>
            <w:tcMar>
              <w:left w:w="0" w:type="dxa"/>
              <w:right w:w="0" w:type="dxa"/>
            </w:tcMar>
          </w:tcPr>
          <w:p w14:paraId="4CB5E640" w14:textId="323E7E83" w:rsidR="0077072E" w:rsidRDefault="0077072E">
            <w:pPr>
              <w:autoSpaceDE w:val="0"/>
              <w:autoSpaceDN w:val="0"/>
              <w:spacing w:before="76" w:after="0" w:line="230" w:lineRule="auto"/>
            </w:pPr>
          </w:p>
        </w:tc>
        <w:tc>
          <w:tcPr>
            <w:tcW w:w="4200" w:type="dxa"/>
            <w:tcMar>
              <w:left w:w="0" w:type="dxa"/>
              <w:right w:w="0" w:type="dxa"/>
            </w:tcMar>
          </w:tcPr>
          <w:p w14:paraId="794F024F" w14:textId="4D618BD6" w:rsidR="0077072E" w:rsidRDefault="0077072E">
            <w:pPr>
              <w:autoSpaceDE w:val="0"/>
              <w:autoSpaceDN w:val="0"/>
              <w:spacing w:before="76" w:after="0" w:line="230" w:lineRule="auto"/>
              <w:ind w:left="146"/>
            </w:pPr>
          </w:p>
        </w:tc>
        <w:tc>
          <w:tcPr>
            <w:tcW w:w="3447" w:type="dxa"/>
            <w:vMerge/>
          </w:tcPr>
          <w:p w14:paraId="67188177" w14:textId="77777777" w:rsidR="0077072E" w:rsidRDefault="0077072E"/>
        </w:tc>
      </w:tr>
      <w:tr w:rsidR="0077072E" w14:paraId="41DCBF81" w14:textId="77777777">
        <w:trPr>
          <w:trHeight w:hRule="exact" w:val="300"/>
        </w:trPr>
        <w:tc>
          <w:tcPr>
            <w:tcW w:w="3202" w:type="dxa"/>
            <w:vMerge w:val="restart"/>
            <w:tcMar>
              <w:left w:w="0" w:type="dxa"/>
              <w:right w:w="0" w:type="dxa"/>
            </w:tcMar>
          </w:tcPr>
          <w:p w14:paraId="4DCB87A3" w14:textId="60DB43C7" w:rsidR="0077072E" w:rsidRDefault="0077072E">
            <w:pPr>
              <w:autoSpaceDE w:val="0"/>
              <w:autoSpaceDN w:val="0"/>
              <w:spacing w:before="198" w:after="0" w:line="230" w:lineRule="auto"/>
            </w:pPr>
          </w:p>
        </w:tc>
        <w:tc>
          <w:tcPr>
            <w:tcW w:w="4200" w:type="dxa"/>
            <w:vMerge w:val="restart"/>
            <w:tcMar>
              <w:left w:w="0" w:type="dxa"/>
              <w:right w:w="0" w:type="dxa"/>
            </w:tcMar>
          </w:tcPr>
          <w:p w14:paraId="141F683C" w14:textId="22884567" w:rsidR="0077072E" w:rsidRDefault="0077072E">
            <w:pPr>
              <w:autoSpaceDE w:val="0"/>
              <w:autoSpaceDN w:val="0"/>
              <w:spacing w:before="198" w:after="0" w:line="230" w:lineRule="auto"/>
              <w:ind w:left="146"/>
            </w:pP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14:paraId="13EE8E7B" w14:textId="77777777" w:rsidR="0077072E" w:rsidRDefault="00CB61CD">
            <w:pPr>
              <w:autoSpaceDE w:val="0"/>
              <w:autoSpaceDN w:val="0"/>
              <w:spacing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</w:t>
            </w:r>
          </w:p>
        </w:tc>
      </w:tr>
      <w:tr w:rsidR="0077072E" w14:paraId="2ED19955" w14:textId="77777777">
        <w:trPr>
          <w:trHeight w:hRule="exact" w:val="388"/>
        </w:trPr>
        <w:tc>
          <w:tcPr>
            <w:tcW w:w="3447" w:type="dxa"/>
            <w:vMerge/>
          </w:tcPr>
          <w:p w14:paraId="4CAB81E4" w14:textId="77777777" w:rsidR="0077072E" w:rsidRDefault="0077072E"/>
        </w:tc>
        <w:tc>
          <w:tcPr>
            <w:tcW w:w="3447" w:type="dxa"/>
            <w:vMerge/>
          </w:tcPr>
          <w:p w14:paraId="6AA2F359" w14:textId="77777777" w:rsidR="0077072E" w:rsidRDefault="0077072E"/>
        </w:tc>
        <w:tc>
          <w:tcPr>
            <w:tcW w:w="2920" w:type="dxa"/>
            <w:tcMar>
              <w:left w:w="0" w:type="dxa"/>
              <w:right w:w="0" w:type="dxa"/>
            </w:tcMar>
          </w:tcPr>
          <w:p w14:paraId="085E9047" w14:textId="77777777" w:rsidR="0077072E" w:rsidRDefault="00CB61CD">
            <w:pPr>
              <w:autoSpaceDE w:val="0"/>
              <w:autoSpaceDN w:val="0"/>
              <w:spacing w:before="102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"__" __202_ г.</w:t>
            </w:r>
          </w:p>
        </w:tc>
      </w:tr>
    </w:tbl>
    <w:p w14:paraId="39F42BCB" w14:textId="77777777" w:rsidR="0077072E" w:rsidRDefault="00CB61CD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1990824)</w:t>
      </w:r>
    </w:p>
    <w:p w14:paraId="6740E362" w14:textId="77777777" w:rsidR="0077072E" w:rsidRDefault="00CB61CD">
      <w:pPr>
        <w:autoSpaceDE w:val="0"/>
        <w:autoSpaceDN w:val="0"/>
        <w:spacing w:before="166" w:after="0" w:line="262" w:lineRule="auto"/>
        <w:ind w:left="3744" w:right="345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14:paraId="3F60223C" w14:textId="77777777" w:rsidR="0077072E" w:rsidRPr="00CB61CD" w:rsidRDefault="00CB61CD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14:paraId="660E2665" w14:textId="77777777" w:rsidR="0077072E" w:rsidRPr="00CB61CD" w:rsidRDefault="00CB61CD">
      <w:pPr>
        <w:autoSpaceDE w:val="0"/>
        <w:autoSpaceDN w:val="0"/>
        <w:spacing w:before="2112" w:after="0" w:line="262" w:lineRule="auto"/>
        <w:ind w:left="8930" w:hanging="3252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Кухарев Игорь Александрович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учитель ИЗО</w:t>
      </w:r>
    </w:p>
    <w:p w14:paraId="47E3DF49" w14:textId="77777777" w:rsidR="0077072E" w:rsidRPr="00CB61CD" w:rsidRDefault="00CB61CD">
      <w:pPr>
        <w:autoSpaceDE w:val="0"/>
        <w:autoSpaceDN w:val="0"/>
        <w:spacing w:before="2830" w:after="0" w:line="230" w:lineRule="auto"/>
        <w:ind w:right="4082"/>
        <w:jc w:val="right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пгт. Краскино 2022</w:t>
      </w:r>
    </w:p>
    <w:p w14:paraId="0BF9D142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98" w:right="820" w:bottom="302" w:left="738" w:header="720" w:footer="720" w:gutter="0"/>
          <w:cols w:space="720" w:equalWidth="0">
            <w:col w:w="10342" w:space="0"/>
          </w:cols>
          <w:docGrid w:linePitch="360"/>
        </w:sectPr>
      </w:pPr>
    </w:p>
    <w:p w14:paraId="09DD8D5F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1440" w:right="1440" w:bottom="1440" w:left="1440" w:header="720" w:footer="720" w:gutter="0"/>
          <w:cols w:space="720" w:equalWidth="0">
            <w:col w:w="10342" w:space="0"/>
          </w:cols>
          <w:docGrid w:linePitch="360"/>
        </w:sectPr>
      </w:pPr>
    </w:p>
    <w:p w14:paraId="1385386D" w14:textId="77777777" w:rsidR="0077072E" w:rsidRPr="00CB61CD" w:rsidRDefault="0077072E">
      <w:pPr>
        <w:autoSpaceDE w:val="0"/>
        <w:autoSpaceDN w:val="0"/>
        <w:spacing w:after="78" w:line="220" w:lineRule="exact"/>
        <w:rPr>
          <w:lang w:val="ru-RU"/>
        </w:rPr>
      </w:pPr>
    </w:p>
    <w:p w14:paraId="78D268F0" w14:textId="77777777" w:rsidR="0077072E" w:rsidRPr="00CB61CD" w:rsidRDefault="00CB61CD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14:paraId="3B10B9FF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14:paraId="0BBC3A64" w14:textId="77777777" w:rsidR="0077072E" w:rsidRPr="00CB61CD" w:rsidRDefault="00CB61CD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14:paraId="4F18BE22" w14:textId="77777777" w:rsidR="0077072E" w:rsidRPr="00CB61CD" w:rsidRDefault="00CB61CD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0342F3D9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14:paraId="3A9188F9" w14:textId="77777777" w:rsidR="0077072E" w:rsidRPr="00CB61CD" w:rsidRDefault="00CB61C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C409AB0" w14:textId="77777777" w:rsidR="0077072E" w:rsidRPr="00CB61CD" w:rsidRDefault="00CB61C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57B47CC" w14:textId="77777777" w:rsidR="0077072E" w:rsidRPr="00CB61CD" w:rsidRDefault="00CB61C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14:paraId="757E52AB" w14:textId="77777777" w:rsidR="0077072E" w:rsidRPr="00CB61CD" w:rsidRDefault="00CB61C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14:paraId="0A366A1A" w14:textId="77777777" w:rsidR="0077072E" w:rsidRPr="00CB61CD" w:rsidRDefault="00CB61CD">
      <w:pPr>
        <w:autoSpaceDE w:val="0"/>
        <w:autoSpaceDN w:val="0"/>
        <w:spacing w:before="72" w:after="0"/>
        <w:ind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14:paraId="64912436" w14:textId="77777777" w:rsidR="0077072E" w:rsidRPr="00CB61CD" w:rsidRDefault="00CB61C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14:paraId="2F27115F" w14:textId="77777777" w:rsidR="0077072E" w:rsidRPr="00CB61CD" w:rsidRDefault="00CB61C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14:paraId="08D2369E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14:paraId="0385FB5B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6088F20" w14:textId="77777777" w:rsidR="0077072E" w:rsidRPr="00CB61CD" w:rsidRDefault="0077072E">
      <w:pPr>
        <w:autoSpaceDE w:val="0"/>
        <w:autoSpaceDN w:val="0"/>
        <w:spacing w:after="66" w:line="220" w:lineRule="exact"/>
        <w:rPr>
          <w:lang w:val="ru-RU"/>
        </w:rPr>
      </w:pPr>
    </w:p>
    <w:p w14:paraId="516799E3" w14:textId="77777777" w:rsidR="0077072E" w:rsidRPr="00CB61CD" w:rsidRDefault="00CB61CD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14:paraId="0E877C73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14:paraId="7EBDF93A" w14:textId="77777777" w:rsidR="0077072E" w:rsidRPr="00CB61CD" w:rsidRDefault="00CB61CD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90F21C7" w14:textId="77777777" w:rsidR="0077072E" w:rsidRPr="00CB61CD" w:rsidRDefault="00CB61C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14:paraId="348FA4F0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5B75645" w14:textId="77777777" w:rsidR="0077072E" w:rsidRPr="00CB61CD" w:rsidRDefault="00CB61CD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14:paraId="657548B1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5F728DE8" w14:textId="77777777" w:rsidR="0077072E" w:rsidRPr="00CB61CD" w:rsidRDefault="0077072E">
      <w:pPr>
        <w:autoSpaceDE w:val="0"/>
        <w:autoSpaceDN w:val="0"/>
        <w:spacing w:after="78" w:line="220" w:lineRule="exact"/>
        <w:rPr>
          <w:lang w:val="ru-RU"/>
        </w:rPr>
      </w:pPr>
    </w:p>
    <w:p w14:paraId="48BAF4CB" w14:textId="77777777" w:rsidR="0077072E" w:rsidRPr="00CB61CD" w:rsidRDefault="00CB61CD">
      <w:pPr>
        <w:autoSpaceDE w:val="0"/>
        <w:autoSpaceDN w:val="0"/>
        <w:spacing w:after="0" w:line="230" w:lineRule="auto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14:paraId="474DDEB8" w14:textId="77777777" w:rsidR="0077072E" w:rsidRPr="00CB61CD" w:rsidRDefault="00CB61CD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14:paraId="116623EB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14:paraId="167CB781" w14:textId="77777777" w:rsidR="0077072E" w:rsidRPr="00CB61CD" w:rsidRDefault="00CB61CD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14:paraId="49988E21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14:paraId="7C915FA7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14:paraId="700F776F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C65E193" w14:textId="77777777" w:rsidR="0077072E" w:rsidRPr="00CB61CD" w:rsidRDefault="00CB61C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14:paraId="0B8B8ECF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14:paraId="03F25CD7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14:paraId="03E05C15" w14:textId="77777777" w:rsidR="0077072E" w:rsidRPr="00CB61CD" w:rsidRDefault="00CB61CD">
      <w:pPr>
        <w:autoSpaceDE w:val="0"/>
        <w:autoSpaceDN w:val="0"/>
        <w:spacing w:before="70" w:after="0" w:line="230" w:lineRule="auto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14:paraId="5139390A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14:paraId="1B4E234E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1FAD25AE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14:paraId="508B3C7B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14:paraId="089C2456" w14:textId="77777777" w:rsidR="0077072E" w:rsidRPr="00CB61CD" w:rsidRDefault="00CB61C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92AAF10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58ADF04" w14:textId="77777777" w:rsidR="0077072E" w:rsidRPr="00CB61CD" w:rsidRDefault="00CB61CD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14:paraId="5B9A6D00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14:paraId="4E547CF4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14:paraId="1A4A8252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14:paraId="377649EC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4FFEBD2C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AAC2409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8EF726B" w14:textId="77777777" w:rsidR="0077072E" w:rsidRPr="00CB61CD" w:rsidRDefault="00CB61C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14:paraId="5505442B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46150288" w14:textId="77777777" w:rsidR="0077072E" w:rsidRPr="00CB61CD" w:rsidRDefault="0077072E">
      <w:pPr>
        <w:autoSpaceDE w:val="0"/>
        <w:autoSpaceDN w:val="0"/>
        <w:spacing w:after="66" w:line="220" w:lineRule="exact"/>
        <w:rPr>
          <w:lang w:val="ru-RU"/>
        </w:rPr>
      </w:pPr>
    </w:p>
    <w:p w14:paraId="2F0EFE3D" w14:textId="77777777" w:rsidR="0077072E" w:rsidRPr="00CB61CD" w:rsidRDefault="00CB61CD">
      <w:pPr>
        <w:autoSpaceDE w:val="0"/>
        <w:autoSpaceDN w:val="0"/>
        <w:spacing w:after="0" w:line="230" w:lineRule="auto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14:paraId="6D3C3409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39A54138" w14:textId="77777777" w:rsidR="0077072E" w:rsidRPr="00CB61CD" w:rsidRDefault="00CB61C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13C3D63E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14:paraId="5AFEB448" w14:textId="77777777" w:rsidR="0077072E" w:rsidRPr="00CB61CD" w:rsidRDefault="00CB61C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узор</w:t>
      </w:r>
      <w:proofErr w:type="gram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8570AFD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14:paraId="3E4D8E23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052A2DE" w14:textId="77777777" w:rsidR="0077072E" w:rsidRPr="00CB61CD" w:rsidRDefault="00CB61C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D3EE36F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0A7E96C" w14:textId="77777777" w:rsidR="0077072E" w:rsidRPr="00CB61CD" w:rsidRDefault="00CB61C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4B2B4BE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6CCB510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364B1110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14:paraId="78DA5C04" w14:textId="77777777" w:rsidR="0077072E" w:rsidRPr="00CB61CD" w:rsidRDefault="00CB61CD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14:paraId="6C08F10C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E145345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CCB45EC" w14:textId="77777777" w:rsidR="0077072E" w:rsidRPr="00CB61CD" w:rsidRDefault="00CB61CD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7D464FFD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14:paraId="0D779446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14:paraId="3F80028B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2CEE626B" w14:textId="77777777" w:rsidR="0077072E" w:rsidRPr="00CB61CD" w:rsidRDefault="0077072E">
      <w:pPr>
        <w:autoSpaceDE w:val="0"/>
        <w:autoSpaceDN w:val="0"/>
        <w:spacing w:after="66" w:line="220" w:lineRule="exact"/>
        <w:rPr>
          <w:lang w:val="ru-RU"/>
        </w:rPr>
      </w:pPr>
    </w:p>
    <w:p w14:paraId="50426721" w14:textId="77777777" w:rsidR="0077072E" w:rsidRPr="00CB61CD" w:rsidRDefault="00CB61C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14:paraId="1E7B490A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14:paraId="7AADB542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14:paraId="750FA0C1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14:paraId="73970F03" w14:textId="77777777" w:rsidR="0077072E" w:rsidRPr="00CB61CD" w:rsidRDefault="00CB61C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14:paraId="0527CC85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14:paraId="62DDC97B" w14:textId="77777777" w:rsidR="0077072E" w:rsidRPr="00CB61CD" w:rsidRDefault="0077072E">
      <w:pPr>
        <w:autoSpaceDE w:val="0"/>
        <w:autoSpaceDN w:val="0"/>
        <w:spacing w:after="78" w:line="220" w:lineRule="exact"/>
        <w:rPr>
          <w:lang w:val="ru-RU"/>
        </w:rPr>
      </w:pPr>
    </w:p>
    <w:p w14:paraId="7187523E" w14:textId="77777777" w:rsidR="0077072E" w:rsidRPr="00CB61CD" w:rsidRDefault="00CB61CD">
      <w:pPr>
        <w:autoSpaceDE w:val="0"/>
        <w:autoSpaceDN w:val="0"/>
        <w:spacing w:after="0" w:line="262" w:lineRule="auto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14:paraId="6F6AF734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759A6845" w14:textId="77777777" w:rsidR="0077072E" w:rsidRPr="00CB61CD" w:rsidRDefault="00CB61C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14:paraId="3F9F0BF0" w14:textId="77777777" w:rsidR="0077072E" w:rsidRPr="00CB61CD" w:rsidRDefault="00CB61C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14:paraId="5399CD2E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14:paraId="4E613321" w14:textId="77777777" w:rsidR="0077072E" w:rsidRPr="00CB61CD" w:rsidRDefault="00CB61CD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01F35587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14:paraId="6F24DC07" w14:textId="77777777" w:rsidR="0077072E" w:rsidRPr="00CB61CD" w:rsidRDefault="00CB61CD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7419FD64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14:paraId="241AD80C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DEFB6F" w14:textId="77777777" w:rsidR="0077072E" w:rsidRPr="00CB61CD" w:rsidRDefault="0077072E">
      <w:pPr>
        <w:autoSpaceDE w:val="0"/>
        <w:autoSpaceDN w:val="0"/>
        <w:spacing w:after="66" w:line="220" w:lineRule="exact"/>
        <w:rPr>
          <w:lang w:val="ru-RU"/>
        </w:rPr>
      </w:pPr>
    </w:p>
    <w:p w14:paraId="69609834" w14:textId="77777777" w:rsidR="0077072E" w:rsidRPr="00CB61CD" w:rsidRDefault="00CB61CD">
      <w:pPr>
        <w:autoSpaceDE w:val="0"/>
        <w:autoSpaceDN w:val="0"/>
        <w:spacing w:after="0" w:line="230" w:lineRule="auto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14:paraId="39BBFCA6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BD84C82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14:paraId="33FC201F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A6919B4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14:paraId="5D0C036D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14:paraId="30EC6229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14:paraId="777E9881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4EAD965B" w14:textId="77777777" w:rsidR="0077072E" w:rsidRPr="00CB61CD" w:rsidRDefault="0077072E">
      <w:pPr>
        <w:autoSpaceDE w:val="0"/>
        <w:autoSpaceDN w:val="0"/>
        <w:spacing w:after="78" w:line="220" w:lineRule="exact"/>
        <w:rPr>
          <w:lang w:val="ru-RU"/>
        </w:rPr>
      </w:pPr>
    </w:p>
    <w:p w14:paraId="746E06E2" w14:textId="77777777" w:rsidR="0077072E" w:rsidRPr="00CB61CD" w:rsidRDefault="00CB61CD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14:paraId="3C0B0689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E06881E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BA0B247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EE41D4B" w14:textId="77777777" w:rsidR="0077072E" w:rsidRPr="00CB61CD" w:rsidRDefault="00CB61C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14:paraId="2044955F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02233029" w14:textId="77777777" w:rsidR="0077072E" w:rsidRPr="00CB61CD" w:rsidRDefault="0077072E">
      <w:pPr>
        <w:autoSpaceDE w:val="0"/>
        <w:autoSpaceDN w:val="0"/>
        <w:spacing w:after="78" w:line="220" w:lineRule="exact"/>
        <w:rPr>
          <w:lang w:val="ru-RU"/>
        </w:rPr>
      </w:pPr>
    </w:p>
    <w:p w14:paraId="1AFB55C9" w14:textId="77777777" w:rsidR="0077072E" w:rsidRPr="00CB61CD" w:rsidRDefault="00CB61CD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716BF0A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EABA3E4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14:paraId="19BB6A0D" w14:textId="77777777" w:rsidR="0077072E" w:rsidRPr="00CB61CD" w:rsidRDefault="00CB61C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14:paraId="45E030E4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44C06F33" w14:textId="77777777" w:rsidR="0077072E" w:rsidRPr="00CB61CD" w:rsidRDefault="0077072E">
      <w:pPr>
        <w:autoSpaceDE w:val="0"/>
        <w:autoSpaceDN w:val="0"/>
        <w:spacing w:after="66" w:line="220" w:lineRule="exact"/>
        <w:rPr>
          <w:lang w:val="ru-RU"/>
        </w:rPr>
      </w:pPr>
    </w:p>
    <w:p w14:paraId="2576BF3C" w14:textId="77777777" w:rsidR="0077072E" w:rsidRPr="00CB61CD" w:rsidRDefault="00CB61C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793341E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14:paraId="45433C23" w14:textId="77777777" w:rsidR="0077072E" w:rsidRPr="00CB61CD" w:rsidRDefault="0077072E">
      <w:pPr>
        <w:autoSpaceDE w:val="0"/>
        <w:autoSpaceDN w:val="0"/>
        <w:spacing w:after="78" w:line="220" w:lineRule="exact"/>
        <w:rPr>
          <w:lang w:val="ru-RU"/>
        </w:rPr>
      </w:pPr>
    </w:p>
    <w:p w14:paraId="3F66F15E" w14:textId="77777777" w:rsidR="0077072E" w:rsidRPr="00CB61CD" w:rsidRDefault="00CB61CD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CB61CD">
        <w:rPr>
          <w:lang w:val="ru-RU"/>
        </w:rPr>
        <w:br/>
      </w:r>
      <w:r w:rsidRPr="00CB61CD">
        <w:rPr>
          <w:lang w:val="ru-RU"/>
        </w:rPr>
        <w:tab/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14:paraId="6B467724" w14:textId="77777777" w:rsidR="0077072E" w:rsidRPr="00CB61CD" w:rsidRDefault="0077072E">
      <w:pPr>
        <w:rPr>
          <w:lang w:val="ru-RU"/>
        </w:rPr>
        <w:sectPr w:rsidR="0077072E" w:rsidRPr="00CB61CD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14:paraId="095591AC" w14:textId="77777777" w:rsidR="0077072E" w:rsidRPr="00CB61CD" w:rsidRDefault="0077072E">
      <w:pPr>
        <w:autoSpaceDE w:val="0"/>
        <w:autoSpaceDN w:val="0"/>
        <w:spacing w:after="64" w:line="220" w:lineRule="exact"/>
        <w:rPr>
          <w:lang w:val="ru-RU"/>
        </w:rPr>
      </w:pPr>
    </w:p>
    <w:p w14:paraId="32C2350C" w14:textId="77777777" w:rsidR="0077072E" w:rsidRPr="00CB61CD" w:rsidRDefault="00CB61CD">
      <w:pPr>
        <w:autoSpaceDE w:val="0"/>
        <w:autoSpaceDN w:val="0"/>
        <w:spacing w:after="258" w:line="233" w:lineRule="auto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10"/>
        <w:gridCol w:w="528"/>
        <w:gridCol w:w="1106"/>
        <w:gridCol w:w="1140"/>
        <w:gridCol w:w="804"/>
        <w:gridCol w:w="4730"/>
        <w:gridCol w:w="1382"/>
        <w:gridCol w:w="2006"/>
      </w:tblGrid>
      <w:tr w:rsidR="0077072E" w:rsidRPr="00876976" w14:paraId="41506AE9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9E4B9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88577" w14:textId="77777777" w:rsidR="0077072E" w:rsidRPr="00CB61CD" w:rsidRDefault="00CB61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51487" w14:textId="77777777" w:rsidR="0077072E" w:rsidRPr="00CB61CD" w:rsidRDefault="00CB61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140E7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3D129" w14:textId="77777777" w:rsidR="0077072E" w:rsidRPr="00CB61CD" w:rsidRDefault="00CB61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BD376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Виды, формы контроля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C06DE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77072E" w:rsidRPr="00876976" w14:paraId="73B04626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34A7" w14:textId="77777777" w:rsidR="0077072E" w:rsidRPr="00CB61CD" w:rsidRDefault="0077072E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37F" w14:textId="77777777" w:rsidR="0077072E" w:rsidRPr="00CB61CD" w:rsidRDefault="0077072E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4FE41" w14:textId="77777777" w:rsidR="0077072E" w:rsidRPr="00CB61CD" w:rsidRDefault="00CB61CD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AEBC3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3841C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212" w14:textId="77777777" w:rsidR="0077072E" w:rsidRPr="00CB61CD" w:rsidRDefault="0077072E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0598" w14:textId="77777777" w:rsidR="0077072E" w:rsidRPr="00CB61CD" w:rsidRDefault="0077072E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75E0" w14:textId="77777777" w:rsidR="0077072E" w:rsidRPr="00CB61CD" w:rsidRDefault="0077072E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1487" w14:textId="77777777" w:rsidR="0077072E" w:rsidRPr="00CB61CD" w:rsidRDefault="0077072E">
            <w:pPr>
              <w:rPr>
                <w:lang w:val="ru-RU"/>
              </w:rPr>
            </w:pPr>
          </w:p>
        </w:tc>
      </w:tr>
      <w:tr w:rsidR="0077072E" w:rsidRPr="00876976" w14:paraId="66C3C7A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0081B" w14:textId="77777777" w:rsidR="0077072E" w:rsidRPr="00CB61CD" w:rsidRDefault="00CB61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77072E" w14:paraId="1D017C3F" w14:textId="7777777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F3552" w14:textId="77777777" w:rsidR="0077072E" w:rsidRPr="00CB61CD" w:rsidRDefault="00CB61CD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D7AF5" w14:textId="77777777" w:rsidR="0077072E" w:rsidRPr="00CB61CD" w:rsidRDefault="00CB61CD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2DFB3" w14:textId="77777777" w:rsidR="0077072E" w:rsidRPr="00CB61CD" w:rsidRDefault="00CB61CD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C8F92" w14:textId="77777777" w:rsidR="0077072E" w:rsidRPr="00CB61CD" w:rsidRDefault="00CB61CD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CC110" w14:textId="77777777" w:rsidR="0077072E" w:rsidRPr="00CB61CD" w:rsidRDefault="00CB61CD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7414D" w14:textId="77777777" w:rsidR="0077072E" w:rsidRPr="00CB61CD" w:rsidRDefault="0077072E">
            <w:pPr>
              <w:rPr>
                <w:lang w:val="ru-RU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1138C" w14:textId="77777777" w:rsidR="0077072E" w:rsidRPr="00CB61CD" w:rsidRDefault="00CB61CD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виды декоративно-прикладного искусства по материалу изготовления и практическому назначению.;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79CFB" w14:textId="77777777" w:rsidR="0077072E" w:rsidRDefault="00CB61CD">
            <w:pPr>
              <w:autoSpaceDE w:val="0"/>
              <w:autoSpaceDN w:val="0"/>
              <w:spacing w:before="80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E08B8" w14:textId="77777777" w:rsidR="0077072E" w:rsidRDefault="00CB61C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77072E" w:rsidRPr="00876976" w14:paraId="2233836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84B09" w14:textId="77777777" w:rsidR="0077072E" w:rsidRPr="00CB61CD" w:rsidRDefault="00CB61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77072E" w:rsidRPr="00876976" w14:paraId="4B4966A1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56FF9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55D9A" w14:textId="77777777" w:rsidR="0077072E" w:rsidRPr="00CB61CD" w:rsidRDefault="00CB61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4B4FD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011CC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78850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550A8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436F0" w14:textId="77777777" w:rsidR="0077072E" w:rsidRPr="00CB61CD" w:rsidRDefault="00CB61C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зарисовки древних образов (древо жизни, мать-земля, птица, конь, солнце и др.).;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C8368" w14:textId="77777777" w:rsidR="0077072E" w:rsidRDefault="00CB61CD">
            <w:pPr>
              <w:autoSpaceDE w:val="0"/>
              <w:autoSpaceDN w:val="0"/>
              <w:spacing w:before="76" w:after="0" w:line="245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A0E0B" w14:textId="77777777" w:rsidR="0077072E" w:rsidRPr="00CB61CD" w:rsidRDefault="00CB61CD">
            <w:pPr>
              <w:autoSpaceDE w:val="0"/>
              <w:autoSpaceDN w:val="0"/>
              <w:spacing w:before="76" w:after="0" w:line="37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Презентация</w:t>
            </w:r>
          </w:p>
        </w:tc>
      </w:tr>
      <w:tr w:rsidR="0077072E" w:rsidRPr="00876976" w14:paraId="10AF3AB3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315E4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BA43E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8C540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40338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C1C17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E604B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0FC97" w14:textId="77777777" w:rsidR="0077072E" w:rsidRPr="00CB61CD" w:rsidRDefault="00CB61C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строение и декор избы в их конструктивном и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смысловом единстве.;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и характеризовать разнообразие в построении и образе избы в разных регионах страны.;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71F31" w14:textId="77777777" w:rsidR="0077072E" w:rsidRDefault="00CB61CD">
            <w:pPr>
              <w:autoSpaceDE w:val="0"/>
              <w:autoSpaceDN w:val="0"/>
              <w:spacing w:before="76" w:after="0" w:line="245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4A232" w14:textId="77777777" w:rsidR="0077072E" w:rsidRPr="00CB61CD" w:rsidRDefault="00CB61C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в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альбомах с использованием материалов презентации.</w:t>
            </w:r>
          </w:p>
        </w:tc>
      </w:tr>
      <w:tr w:rsidR="0077072E" w14:paraId="23C15357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B9309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87FB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15524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C1F52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A4D15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BCC43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7F191" w14:textId="77777777" w:rsidR="0077072E" w:rsidRPr="00CB61CD" w:rsidRDefault="00CB61C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B2F9A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DFE62" w14:textId="77777777" w:rsidR="0077072E" w:rsidRPr="00CB61CD" w:rsidRDefault="00CB61C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в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альбомах с использованием презентации.</w:t>
            </w:r>
          </w:p>
          <w:p w14:paraId="2BD4F4D5" w14:textId="77777777" w:rsidR="0077072E" w:rsidRDefault="00CB61CD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</w:p>
        </w:tc>
      </w:tr>
      <w:tr w:rsidR="0077072E" w:rsidRPr="00876976" w14:paraId="6888F4E1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700C7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5B9C6" w14:textId="77777777" w:rsidR="0077072E" w:rsidRPr="00CB61CD" w:rsidRDefault="00CB61C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48E7D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B15AC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B2D2B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0A19D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4D973" w14:textId="77777777" w:rsidR="0077072E" w:rsidRPr="00CB61CD" w:rsidRDefault="00CB61C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в рисунке форму и декор предметов крестьянского быта (ковши, прялки, посуда, предметы трудовой деятельности).;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художественно-эстетические качества народного быта (красоту и мудрость в построении формы бытовых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предметов);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713AE" w14:textId="77777777" w:rsidR="0077072E" w:rsidRDefault="00CB61CD">
            <w:pPr>
              <w:autoSpaceDE w:val="0"/>
              <w:autoSpaceDN w:val="0"/>
              <w:spacing w:before="76" w:after="0" w:line="250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ABA45" w14:textId="77777777" w:rsidR="0077072E" w:rsidRPr="00CB61CD" w:rsidRDefault="00CB61C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Контрольные 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составленные учителем. Практическая работа в альбомах.</w:t>
            </w:r>
          </w:p>
        </w:tc>
      </w:tr>
      <w:tr w:rsidR="0077072E" w14:paraId="6E8AE761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759D7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E81D8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81529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089A1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CC71F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FBDBC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ECE75" w14:textId="77777777" w:rsidR="0077072E" w:rsidRPr="00CB61CD" w:rsidRDefault="00CB61C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32D53" w14:textId="77777777" w:rsidR="0077072E" w:rsidRDefault="00CB61CD">
            <w:pPr>
              <w:autoSpaceDE w:val="0"/>
              <w:autoSpaceDN w:val="0"/>
              <w:spacing w:before="76" w:after="0" w:line="245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ECCA7" w14:textId="77777777" w:rsidR="0077072E" w:rsidRDefault="00CB61C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https://home-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school.interneturok.ru/?</w:t>
            </w:r>
          </w:p>
          <w:p w14:paraId="09FDF41E" w14:textId="77777777" w:rsidR="0077072E" w:rsidRDefault="00CB61C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</w:p>
        </w:tc>
      </w:tr>
      <w:tr w:rsidR="0077072E" w14:paraId="44437A9B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B7530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BA381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C6960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355BB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C8FD7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7320D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7FBCF" w14:textId="77777777" w:rsidR="0077072E" w:rsidRPr="00CB61CD" w:rsidRDefault="00CB61CD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условность языка орнамента, его символическое значение.;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тип орнамента в наблюдаемом узоре.;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3FAEE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E6848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</w:p>
        </w:tc>
      </w:tr>
      <w:tr w:rsidR="0077072E" w:rsidRPr="00876976" w14:paraId="5D17DDA9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36E3D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90382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87B0D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57FFB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BAD5B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6488F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A813F" w14:textId="77777777" w:rsidR="0077072E" w:rsidRPr="00CB61CD" w:rsidRDefault="00CB61C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2BEC" w14:textId="77777777" w:rsidR="0077072E" w:rsidRDefault="00CB61CD">
            <w:pPr>
              <w:autoSpaceDE w:val="0"/>
              <w:autoSpaceDN w:val="0"/>
              <w:spacing w:before="78" w:after="0" w:line="245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AD4FF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в альбомах.</w:t>
            </w:r>
          </w:p>
          <w:p w14:paraId="04CA39CB" w14:textId="77777777" w:rsidR="0077072E" w:rsidRPr="00CB61CD" w:rsidRDefault="00CB61CD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презентации.</w:t>
            </w:r>
          </w:p>
        </w:tc>
      </w:tr>
      <w:tr w:rsidR="0077072E" w14:paraId="3F6760DA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F9015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промыслы</w:t>
            </w:r>
            <w:proofErr w:type="spellEnd"/>
          </w:p>
        </w:tc>
      </w:tr>
    </w:tbl>
    <w:p w14:paraId="7BFB6255" w14:textId="77777777" w:rsidR="0077072E" w:rsidRDefault="0077072E">
      <w:pPr>
        <w:autoSpaceDE w:val="0"/>
        <w:autoSpaceDN w:val="0"/>
        <w:spacing w:after="0" w:line="14" w:lineRule="exact"/>
      </w:pPr>
    </w:p>
    <w:p w14:paraId="75F86098" w14:textId="77777777" w:rsidR="0077072E" w:rsidRDefault="0077072E">
      <w:pPr>
        <w:sectPr w:rsidR="0077072E">
          <w:pgSz w:w="16840" w:h="11900"/>
          <w:pgMar w:top="282" w:right="640" w:bottom="76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49EA206" w14:textId="77777777" w:rsidR="0077072E" w:rsidRDefault="007707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10"/>
        <w:gridCol w:w="528"/>
        <w:gridCol w:w="1106"/>
        <w:gridCol w:w="1140"/>
        <w:gridCol w:w="804"/>
        <w:gridCol w:w="4730"/>
        <w:gridCol w:w="1382"/>
        <w:gridCol w:w="2006"/>
      </w:tblGrid>
      <w:tr w:rsidR="0077072E" w:rsidRPr="00876976" w14:paraId="6ACD1589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AB54A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9D469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6BBFF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72F80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64A19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559A8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D3AD4" w14:textId="77777777" w:rsidR="0077072E" w:rsidRPr="00CB61CD" w:rsidRDefault="00CB61C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изделия различных народных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промыслов с позиций материала их изготовления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промыслов с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традиционными ремёслами.;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6A4B8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9E82F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презентации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7072E" w:rsidRPr="00876976" w14:paraId="47850670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00707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A84DD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7ECA6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E7865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D773C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409A5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2D867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филимоновской, каргопольской и др.;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игрушки по мотивам избранного промысла; Ответы на тесты;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4E2F9" w14:textId="77777777" w:rsidR="0077072E" w:rsidRDefault="00CB61CD">
            <w:pPr>
              <w:autoSpaceDE w:val="0"/>
              <w:autoSpaceDN w:val="0"/>
              <w:spacing w:before="78" w:after="0" w:line="247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45887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презентации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7072E" w:rsidRPr="00876976" w14:paraId="06603302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4D6E5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4F1B9" w14:textId="77777777" w:rsidR="0077072E" w:rsidRPr="00CB61CD" w:rsidRDefault="00CB61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A1A93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A677A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06048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A5D09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FE28F" w14:textId="77777777" w:rsidR="0077072E" w:rsidRPr="00CB61CD" w:rsidRDefault="00CB61C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 произведений хохломского промысла.;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в освоении нескольких приёмов хохломской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орнаментальной росписи («травка», «</w:t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др.).;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35BF1" w14:textId="77777777" w:rsidR="0077072E" w:rsidRPr="00CB61CD" w:rsidRDefault="00CB61CD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B1E25" w14:textId="77777777" w:rsidR="0077072E" w:rsidRPr="00CB61CD" w:rsidRDefault="00CB61C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презентации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7072E" w:rsidRPr="00876976" w14:paraId="3E61F7A7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184BB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DCBD4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1724F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B28EC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DD90C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C902E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00FD" w14:textId="77777777" w:rsidR="0077072E" w:rsidRPr="00CB61CD" w:rsidRDefault="00CB61CD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мазка.;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изделия по мотивам промысла.;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6C04E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C345F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презентации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7072E" w:rsidRPr="00876976" w14:paraId="78EF9244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6A506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5AB7A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0280F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D9EE3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569B1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4959F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CEB4C" w14:textId="77777777" w:rsidR="0077072E" w:rsidRPr="00CB61CD" w:rsidRDefault="00CB61C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характеризовать красочную городецкую роспись.;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BAA16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8E1E9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презентации</w:t>
            </w:r>
          </w:p>
        </w:tc>
      </w:tr>
      <w:tr w:rsidR="0077072E" w:rsidRPr="00876976" w14:paraId="520FC7AB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B26C1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A6AE5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3902F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F2F5E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91041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13EB0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EE52B" w14:textId="77777777" w:rsidR="0077072E" w:rsidRPr="00CB61CD" w:rsidRDefault="00CB61C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композиционного решения их росписи.;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приёмах освещенности и объёмности в </w:t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росписи;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A666E" w14:textId="77777777" w:rsidR="0077072E" w:rsidRPr="00CB61CD" w:rsidRDefault="00CB61CD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87290" w14:textId="77777777" w:rsidR="0077072E" w:rsidRPr="00CB61CD" w:rsidRDefault="00CB61C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презентации</w:t>
            </w:r>
          </w:p>
        </w:tc>
      </w:tr>
      <w:tr w:rsidR="0077072E" w:rsidRPr="00876976" w14:paraId="5FBDBD63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BBE4B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00E8D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AFFC0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2625D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435C5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F91F2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EC06A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искусства лаковой миниатюры в сохранении и развитии традиций отечественной культуры.;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871A1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C267F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презентации</w:t>
            </w:r>
          </w:p>
        </w:tc>
      </w:tr>
      <w:tr w:rsidR="0077072E" w:rsidRPr="00876976" w14:paraId="5577145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7647F" w14:textId="77777777" w:rsidR="0077072E" w:rsidRPr="00CB61CD" w:rsidRDefault="00CB61C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77072E" w14:paraId="1425A09F" w14:textId="77777777">
        <w:trPr>
          <w:trHeight w:hRule="exact" w:val="11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3E38F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DC742" w14:textId="77777777" w:rsidR="0077072E" w:rsidRPr="00CB61CD" w:rsidRDefault="00CB61C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1EE72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5391E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D2C75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F684F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17672" w14:textId="77777777" w:rsidR="0077072E" w:rsidRPr="00CB61CD" w:rsidRDefault="00CB61C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элементов, единство материалов, формы и декора.;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99B6E" w14:textId="77777777" w:rsidR="0077072E" w:rsidRPr="00CB61CD" w:rsidRDefault="00CB61CD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C7E49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</w:t>
            </w:r>
          </w:p>
        </w:tc>
      </w:tr>
    </w:tbl>
    <w:p w14:paraId="028FAF09" w14:textId="77777777" w:rsidR="0077072E" w:rsidRDefault="0077072E">
      <w:pPr>
        <w:autoSpaceDE w:val="0"/>
        <w:autoSpaceDN w:val="0"/>
        <w:spacing w:after="0" w:line="14" w:lineRule="exact"/>
      </w:pPr>
    </w:p>
    <w:p w14:paraId="5D3A9361" w14:textId="77777777" w:rsidR="0077072E" w:rsidRDefault="0077072E">
      <w:pPr>
        <w:sectPr w:rsidR="0077072E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B34E967" w14:textId="77777777" w:rsidR="0077072E" w:rsidRDefault="007707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10"/>
        <w:gridCol w:w="528"/>
        <w:gridCol w:w="1106"/>
        <w:gridCol w:w="1140"/>
        <w:gridCol w:w="804"/>
        <w:gridCol w:w="4730"/>
        <w:gridCol w:w="1382"/>
        <w:gridCol w:w="2006"/>
      </w:tblGrid>
      <w:tr w:rsidR="0077072E" w14:paraId="530A477E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AD3E2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F592B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CBF2F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F2B98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81E91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96AED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80687" w14:textId="77777777" w:rsidR="0077072E" w:rsidRPr="00CB61CD" w:rsidRDefault="00CB61C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относится.;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F2969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455BE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</w:t>
            </w:r>
          </w:p>
        </w:tc>
      </w:tr>
      <w:tr w:rsidR="0077072E" w14:paraId="5FCD51CA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59513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4CDBF" w14:textId="77777777" w:rsidR="0077072E" w:rsidRPr="00CB61CD" w:rsidRDefault="00CB61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5FC0A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2FBF3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87DD5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02539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0FB88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E8C1C" w14:textId="77777777" w:rsidR="0077072E" w:rsidRPr="00CB61CD" w:rsidRDefault="00CB61CD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20A2D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</w:t>
            </w:r>
          </w:p>
        </w:tc>
      </w:tr>
      <w:tr w:rsidR="0077072E" w:rsidRPr="00876976" w14:paraId="155B14D5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78C5F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0F81F" w14:textId="77777777" w:rsidR="0077072E" w:rsidRPr="00CB61CD" w:rsidRDefault="00CB61C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B8E69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3211E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A66F9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D27AA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769FE" w14:textId="77777777" w:rsidR="0077072E" w:rsidRPr="00CB61CD" w:rsidRDefault="00CB61C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A08D1" w14:textId="77777777" w:rsidR="0077072E" w:rsidRDefault="00CB61CD">
            <w:pPr>
              <w:autoSpaceDE w:val="0"/>
              <w:autoSpaceDN w:val="0"/>
              <w:spacing w:before="76" w:after="0" w:line="250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12812" w14:textId="77777777" w:rsidR="0077072E" w:rsidRPr="00CB61CD" w:rsidRDefault="00CB61C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вопросы составленные учителем Материалы презентации</w:t>
            </w:r>
          </w:p>
        </w:tc>
      </w:tr>
      <w:tr w:rsidR="0077072E" w:rsidRPr="00876976" w14:paraId="0768A56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ADE22" w14:textId="77777777" w:rsidR="0077072E" w:rsidRPr="00CB61CD" w:rsidRDefault="00CB61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77072E" w:rsidRPr="00876976" w14:paraId="06656B2B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D4AB6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8051B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видов, форм, материалов и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8A03F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856A6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0D5E7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AD038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2AAE4" w14:textId="77777777" w:rsidR="0077072E" w:rsidRPr="00CB61CD" w:rsidRDefault="00CB61C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анализировать произведения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современного декоративного и прикладного искусства.;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2CFA8" w14:textId="77777777" w:rsidR="0077072E" w:rsidRPr="00CB61CD" w:rsidRDefault="00CB61CD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B61CD">
              <w:rPr>
                <w:lang w:val="ru-RU"/>
              </w:rPr>
              <w:br/>
            </w:r>
            <w:proofErr w:type="spell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B61CD">
              <w:rPr>
                <w:lang w:val="ru-RU"/>
              </w:rPr>
              <w:br/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55047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презентации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7072E" w:rsidRPr="00876976" w14:paraId="141C3275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D0D03" w14:textId="77777777" w:rsidR="0077072E" w:rsidRDefault="00CB61C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9155E" w14:textId="77777777" w:rsidR="0077072E" w:rsidRPr="00CB61CD" w:rsidRDefault="00CB61C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57291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90018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53CE9" w14:textId="77777777" w:rsidR="0077072E" w:rsidRDefault="00CB61C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E8638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FF3F1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E1B67" w14:textId="77777777" w:rsidR="0077072E" w:rsidRDefault="00CB61CD">
            <w:pPr>
              <w:autoSpaceDE w:val="0"/>
              <w:autoSpaceDN w:val="0"/>
              <w:spacing w:before="78" w:after="0" w:line="245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DF066" w14:textId="77777777" w:rsidR="0077072E" w:rsidRPr="00CB61CD" w:rsidRDefault="00CB61C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презентации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7072E" w:rsidRPr="00876976" w14:paraId="1CA56B0F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85BDE" w14:textId="77777777" w:rsidR="0077072E" w:rsidRDefault="00CB61C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91150" w14:textId="77777777" w:rsidR="0077072E" w:rsidRPr="00CB61CD" w:rsidRDefault="00CB61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A16B6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60620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5FACD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36A01" w14:textId="77777777" w:rsidR="0077072E" w:rsidRDefault="0077072E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698E9" w14:textId="77777777" w:rsidR="0077072E" w:rsidRPr="00CB61CD" w:rsidRDefault="00CB61C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зачем люди в праздник украшают окружение и себя</w:t>
            </w:r>
            <w:proofErr w:type="gramStart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4CF60" w14:textId="77777777" w:rsidR="0077072E" w:rsidRDefault="00CB61CD">
            <w:pPr>
              <w:autoSpaceDE w:val="0"/>
              <w:autoSpaceDN w:val="0"/>
              <w:spacing w:before="76" w:after="0" w:line="245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48094" w14:textId="77777777" w:rsidR="0077072E" w:rsidRPr="00CB61CD" w:rsidRDefault="00CB61C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презентации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7072E" w14:paraId="3FD03B89" w14:textId="77777777">
        <w:trPr>
          <w:trHeight w:hRule="exact" w:val="32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8E842" w14:textId="77777777" w:rsidR="0077072E" w:rsidRPr="00CB61CD" w:rsidRDefault="00CB61C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2DC3C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79C5F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6D9A8" w14:textId="77777777" w:rsidR="0077072E" w:rsidRDefault="00CB61C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8C026" w14:textId="77777777" w:rsidR="0077072E" w:rsidRDefault="0077072E"/>
        </w:tc>
      </w:tr>
    </w:tbl>
    <w:p w14:paraId="3288C66B" w14:textId="77777777" w:rsidR="0077072E" w:rsidRDefault="0077072E">
      <w:pPr>
        <w:autoSpaceDE w:val="0"/>
        <w:autoSpaceDN w:val="0"/>
        <w:spacing w:after="0" w:line="14" w:lineRule="exact"/>
      </w:pPr>
    </w:p>
    <w:p w14:paraId="4430D3EF" w14:textId="77777777" w:rsidR="0077072E" w:rsidRDefault="0077072E">
      <w:pPr>
        <w:sectPr w:rsidR="0077072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03F423B" w14:textId="77777777" w:rsidR="0077072E" w:rsidRDefault="0077072E">
      <w:pPr>
        <w:autoSpaceDE w:val="0"/>
        <w:autoSpaceDN w:val="0"/>
        <w:spacing w:after="78" w:line="220" w:lineRule="exact"/>
      </w:pPr>
    </w:p>
    <w:p w14:paraId="35DC9312" w14:textId="77777777" w:rsidR="0077072E" w:rsidRDefault="00CB61C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63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852"/>
        <w:gridCol w:w="3261"/>
        <w:gridCol w:w="732"/>
        <w:gridCol w:w="1393"/>
        <w:gridCol w:w="1701"/>
        <w:gridCol w:w="1134"/>
        <w:gridCol w:w="1559"/>
      </w:tblGrid>
      <w:tr w:rsidR="0077072E" w14:paraId="31B83031" w14:textId="77777777" w:rsidTr="00AB216C">
        <w:trPr>
          <w:trHeight w:hRule="exact" w:val="49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2F7DF" w14:textId="77777777" w:rsidR="0077072E" w:rsidRDefault="00CB61C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C1A27" w14:textId="77777777" w:rsidR="0077072E" w:rsidRDefault="00CB61C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4127A" w14:textId="77777777" w:rsidR="0077072E" w:rsidRDefault="00CB61C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590AA" w14:textId="77777777" w:rsidR="0077072E" w:rsidRDefault="00CB61C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B8208" w14:textId="77777777" w:rsidR="0077072E" w:rsidRDefault="00CB61C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77072E" w14:paraId="35AF7FAE" w14:textId="77777777" w:rsidTr="00AB216C">
        <w:trPr>
          <w:trHeight w:hRule="exact" w:val="82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A5FD" w14:textId="77777777" w:rsidR="0077072E" w:rsidRDefault="0077072E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9AC0" w14:textId="77777777" w:rsidR="0077072E" w:rsidRDefault="0077072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E884D" w14:textId="77777777" w:rsidR="0077072E" w:rsidRDefault="00CB61C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FC691" w14:textId="77777777" w:rsidR="0077072E" w:rsidRDefault="00CB61C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1854A" w14:textId="77777777" w:rsidR="0077072E" w:rsidRDefault="00CB61C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2ED7" w14:textId="77777777" w:rsidR="0077072E" w:rsidRDefault="0077072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C877" w14:textId="77777777" w:rsidR="0077072E" w:rsidRDefault="0077072E"/>
        </w:tc>
      </w:tr>
      <w:tr w:rsidR="0077072E" w14:paraId="75C7EA16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C21931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4D449E" w14:textId="0EC22997" w:rsidR="0077072E" w:rsidRPr="00965656" w:rsidRDefault="00CB61CD" w:rsidP="00965656">
            <w:pPr>
              <w:jc w:val="center"/>
              <w:rPr>
                <w:sz w:val="20"/>
                <w:szCs w:val="20"/>
                <w:lang w:val="ru-RU"/>
              </w:rPr>
            </w:pPr>
            <w:r w:rsidRPr="00965656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4E36BD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96EC98" w14:textId="77777777" w:rsidR="0077072E" w:rsidRDefault="0077072E" w:rsidP="009656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FF4754" w14:textId="77777777" w:rsidR="0077072E" w:rsidRDefault="0077072E" w:rsidP="009656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603FA0" w14:textId="77777777" w:rsidR="0077072E" w:rsidRDefault="0077072E" w:rsidP="009656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75BC5C" w14:textId="77777777" w:rsidR="0077072E" w:rsidRDefault="0077072E" w:rsidP="00965656">
            <w:pPr>
              <w:jc w:val="center"/>
            </w:pPr>
          </w:p>
        </w:tc>
      </w:tr>
      <w:tr w:rsidR="0077072E" w14:paraId="67FE95AA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6C57F0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76551A" w14:textId="4083DDEE" w:rsidR="0077072E" w:rsidRPr="00965656" w:rsidRDefault="00CB61CD" w:rsidP="00965656">
            <w:pPr>
              <w:jc w:val="center"/>
              <w:rPr>
                <w:sz w:val="20"/>
                <w:szCs w:val="20"/>
                <w:lang w:val="ru-RU"/>
              </w:rPr>
            </w:pPr>
            <w:r w:rsidRPr="00965656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Древние образы в народном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AB81CA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9EF6D4" w14:textId="77777777" w:rsidR="0077072E" w:rsidRDefault="0077072E" w:rsidP="009656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6FF1B0" w14:textId="77777777" w:rsidR="0077072E" w:rsidRDefault="0077072E" w:rsidP="009656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97E280" w14:textId="77777777" w:rsidR="0077072E" w:rsidRDefault="0077072E" w:rsidP="009656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D9221E" w14:textId="77777777" w:rsidR="0077072E" w:rsidRDefault="0077072E" w:rsidP="00965656">
            <w:pPr>
              <w:jc w:val="center"/>
            </w:pPr>
          </w:p>
        </w:tc>
      </w:tr>
      <w:tr w:rsidR="0077072E" w14:paraId="55F43B9A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C08083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0EEEB0" w14:textId="1DE5D7F1" w:rsidR="0077072E" w:rsidRPr="00965656" w:rsidRDefault="00CB61CD" w:rsidP="00965656">
            <w:pPr>
              <w:jc w:val="center"/>
              <w:rPr>
                <w:sz w:val="20"/>
                <w:szCs w:val="20"/>
                <w:lang w:val="ru-RU"/>
              </w:rPr>
            </w:pPr>
            <w:r w:rsidRPr="00965656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Древние образы в народном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E7D29F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87DAD4" w14:textId="77777777" w:rsidR="0077072E" w:rsidRDefault="0077072E" w:rsidP="009656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E2D247" w14:textId="4B44A2E3" w:rsidR="0077072E" w:rsidRPr="00965656" w:rsidRDefault="00965656" w:rsidP="009656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A9D0C6" w14:textId="77777777" w:rsidR="0077072E" w:rsidRDefault="0077072E" w:rsidP="009656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BB13D2" w14:textId="4EDAEA9F" w:rsidR="0077072E" w:rsidRDefault="00C307BA" w:rsidP="00965656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77072E" w14:paraId="0C492983" w14:textId="77777777" w:rsidTr="00AB216C">
        <w:trPr>
          <w:trHeight w:hRule="exact" w:val="494"/>
        </w:trPr>
        <w:tc>
          <w:tcPr>
            <w:tcW w:w="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9F5465" w14:textId="77777777" w:rsidR="0077072E" w:rsidRDefault="00CB61CD" w:rsidP="0096565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756B2E" w14:textId="1AD9E2E6" w:rsidR="0077072E" w:rsidRPr="00965656" w:rsidRDefault="00CB61CD" w:rsidP="00965656">
            <w:pPr>
              <w:jc w:val="center"/>
              <w:rPr>
                <w:sz w:val="20"/>
                <w:szCs w:val="20"/>
              </w:rPr>
            </w:pPr>
            <w:r w:rsidRPr="00965656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Убранство русской избы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9D77EF" w14:textId="77777777" w:rsidR="0077072E" w:rsidRDefault="00CB61CD" w:rsidP="0096565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0EFCD1" w14:textId="77777777" w:rsidR="0077072E" w:rsidRDefault="0077072E" w:rsidP="00965656">
            <w:pPr>
              <w:jc w:val="center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05B478" w14:textId="58A84AA6" w:rsidR="0077072E" w:rsidRPr="00965656" w:rsidRDefault="00965656" w:rsidP="009656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E93190" w14:textId="77777777" w:rsidR="0077072E" w:rsidRDefault="0077072E" w:rsidP="00965656">
            <w:pPr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1F5693" w14:textId="467EC1E6" w:rsidR="0077072E" w:rsidRDefault="00C307BA" w:rsidP="00965656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77072E" w14:paraId="3AF7CB5B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CA2D7A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3F8594" w14:textId="68A534E9" w:rsidR="0077072E" w:rsidRPr="00970793" w:rsidRDefault="00965656" w:rsidP="00965656">
            <w:pPr>
              <w:jc w:val="center"/>
              <w:rPr>
                <w:sz w:val="20"/>
                <w:szCs w:val="20"/>
              </w:rPr>
            </w:pP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Внутренний</w:t>
            </w:r>
            <w:proofErr w:type="spellEnd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мир</w:t>
            </w:r>
            <w:proofErr w:type="spellEnd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русской</w:t>
            </w:r>
            <w:proofErr w:type="spellEnd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избы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F433BE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71C39B" w14:textId="77777777" w:rsidR="0077072E" w:rsidRDefault="0077072E" w:rsidP="009656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6A19C2" w14:textId="4E02EF47" w:rsidR="0077072E" w:rsidRPr="00970793" w:rsidRDefault="00970793" w:rsidP="009656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6AD21C" w14:textId="77777777" w:rsidR="0077072E" w:rsidRDefault="0077072E" w:rsidP="009656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0B6392" w14:textId="4F3BDC49" w:rsidR="0077072E" w:rsidRDefault="00C307BA" w:rsidP="00965656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77072E" w14:paraId="500E81F8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412A70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05F65D" w14:textId="7A92BD3D" w:rsidR="0077072E" w:rsidRPr="00970793" w:rsidRDefault="00970793" w:rsidP="00965656">
            <w:pPr>
              <w:jc w:val="center"/>
              <w:rPr>
                <w:sz w:val="20"/>
                <w:szCs w:val="20"/>
                <w:lang w:val="ru-RU"/>
              </w:rPr>
            </w:pPr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C901F0" w14:textId="77777777" w:rsidR="0077072E" w:rsidRDefault="00CB61CD" w:rsidP="0096565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5C17D8" w14:textId="76E008BD" w:rsidR="0077072E" w:rsidRPr="00970793" w:rsidRDefault="0077072E" w:rsidP="0096565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0BBA80" w14:textId="219BF3AD" w:rsidR="0077072E" w:rsidRPr="00970793" w:rsidRDefault="00970793" w:rsidP="009656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FE6BE2" w14:textId="77777777" w:rsidR="0077072E" w:rsidRDefault="0077072E" w:rsidP="009656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7D9D76" w14:textId="6D21A5A8" w:rsidR="0077072E" w:rsidRDefault="00C307BA" w:rsidP="00965656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14:paraId="28DD9DB7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9CF995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1FB7F3" w14:textId="6A72C0FF" w:rsidR="00C307BA" w:rsidRPr="0097079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E0B18E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086AFA" w14:textId="0BBC3326" w:rsidR="00C307BA" w:rsidRPr="0097079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FCE338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A5B27C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BD2267" w14:textId="39DFE4CC" w:rsidR="00C307BA" w:rsidRDefault="00C307BA" w:rsidP="00C307BA">
            <w:pPr>
              <w:jc w:val="center"/>
            </w:pPr>
            <w:r>
              <w:rPr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C307BA" w14:paraId="49D86DFC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F83638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44D9C9" w14:textId="157273A2" w:rsidR="00C307BA" w:rsidRPr="00970793" w:rsidRDefault="00C307BA" w:rsidP="00C307BA">
            <w:pPr>
              <w:jc w:val="center"/>
              <w:rPr>
                <w:sz w:val="20"/>
                <w:szCs w:val="20"/>
              </w:rPr>
            </w:pP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Народный</w:t>
            </w:r>
            <w:proofErr w:type="spellEnd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праздничный</w:t>
            </w:r>
            <w:proofErr w:type="spellEnd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костюм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63CCE2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B7E446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BD3A1B" w14:textId="17BDC14F" w:rsidR="00C307BA" w:rsidRPr="0097079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6AEE36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413D46" w14:textId="701E76F6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C307BA" w14:paraId="45E28105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00484C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E246BB" w14:textId="62CAC393" w:rsidR="00C307BA" w:rsidRPr="00970793" w:rsidRDefault="00C307BA" w:rsidP="00C307BA">
            <w:pPr>
              <w:jc w:val="center"/>
              <w:rPr>
                <w:sz w:val="20"/>
                <w:szCs w:val="20"/>
              </w:rPr>
            </w:pP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Народный</w:t>
            </w:r>
            <w:proofErr w:type="spellEnd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праздничный</w:t>
            </w:r>
            <w:proofErr w:type="spellEnd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костюм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C03379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8383FE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6B9BB6" w14:textId="65ADC48B" w:rsidR="00C307BA" w:rsidRPr="0097079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41794D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D72CE7" w14:textId="5FC7080E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C307BA" w14:paraId="07CE23A7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7C7443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84E0D7" w14:textId="3139FD20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вышивки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B28247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3CC664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93DA0B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20D187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1319B5" w14:textId="77777777" w:rsidR="00C307BA" w:rsidRDefault="00C307BA" w:rsidP="00C307BA">
            <w:pPr>
              <w:jc w:val="center"/>
            </w:pPr>
          </w:p>
        </w:tc>
      </w:tr>
      <w:tr w:rsidR="00C307BA" w14:paraId="72634693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3A6A8E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16757E" w14:textId="46F8A2B7" w:rsidR="00C307BA" w:rsidRPr="0097079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A64D8C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F9C78F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69684D" w14:textId="4B872471" w:rsidR="00C307BA" w:rsidRPr="0097079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D34A63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D96779" w14:textId="773202CB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14:paraId="52BA8C98" w14:textId="77777777" w:rsidTr="00AB216C">
        <w:trPr>
          <w:trHeight w:hRule="exact" w:val="10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976964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B3020F" w14:textId="120C285B" w:rsidR="00C307BA" w:rsidRPr="0097079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62E664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2D8EBA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C94DE9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BEC367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5B2580" w14:textId="77777777" w:rsidR="00C307BA" w:rsidRDefault="00C307BA" w:rsidP="00C307BA">
            <w:pPr>
              <w:jc w:val="center"/>
            </w:pPr>
          </w:p>
        </w:tc>
      </w:tr>
      <w:tr w:rsidR="00C307BA" w14:paraId="79342E2E" w14:textId="77777777" w:rsidTr="00AB216C">
        <w:trPr>
          <w:trHeight w:hRule="exact" w:val="8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B08F0A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6C5B15" w14:textId="6FC63255" w:rsidR="00C307BA" w:rsidRPr="0097079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EF166A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3B958E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E55981" w14:textId="311D09FF" w:rsidR="00C307BA" w:rsidRPr="007A541D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A77970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EA93C8" w14:textId="54A22D84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14:paraId="32D64A21" w14:textId="77777777" w:rsidTr="00AB216C">
        <w:trPr>
          <w:trHeight w:hRule="exact" w:val="8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DC8256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80FF2C" w14:textId="75806020" w:rsidR="00C307BA" w:rsidRPr="0097079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9707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CA2455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E0B98D" w14:textId="4F7D6AE0" w:rsidR="00C307BA" w:rsidRPr="0097079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3B4CEA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0255B1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9E5959" w14:textId="1EFD095A" w:rsidR="00C307BA" w:rsidRDefault="00C307BA" w:rsidP="00C307BA">
            <w:pPr>
              <w:jc w:val="center"/>
            </w:pPr>
            <w:r>
              <w:rPr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C307BA" w14:paraId="7ACEA591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E6A090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AAB214" w14:textId="2EA189A5" w:rsidR="00C307BA" w:rsidRPr="007A541D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Праздничная хохлома. ​Роспись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7E91DE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AEBB02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48E889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0D9B13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02F06F" w14:textId="77777777" w:rsidR="00C307BA" w:rsidRDefault="00C307BA" w:rsidP="00C307BA">
            <w:pPr>
              <w:jc w:val="center"/>
            </w:pPr>
          </w:p>
        </w:tc>
      </w:tr>
      <w:tr w:rsidR="00C307BA" w14:paraId="15694D25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B2A44F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56559F" w14:textId="062A582F" w:rsidR="00C307BA" w:rsidRPr="007A541D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Праздничная хохлома. ​Роспись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1F9651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D68E4C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1DD09A" w14:textId="580B9AE8" w:rsidR="00C307BA" w:rsidRPr="007A541D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D8795D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B4C153" w14:textId="6CB8FFE3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14:paraId="15EFCA66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C13C91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3D3C07" w14:textId="2BDCE1E6" w:rsidR="00C307BA" w:rsidRPr="007A541D" w:rsidRDefault="00C307BA" w:rsidP="00C307BA">
            <w:pPr>
              <w:jc w:val="center"/>
              <w:rPr>
                <w:sz w:val="20"/>
                <w:szCs w:val="20"/>
              </w:rPr>
            </w:pP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Искусство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Гжели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.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Керамика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34989B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CF57C3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66AB96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D14180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CACB8E" w14:textId="77777777" w:rsidR="00C307BA" w:rsidRDefault="00C307BA" w:rsidP="00C307BA">
            <w:pPr>
              <w:jc w:val="center"/>
            </w:pPr>
          </w:p>
        </w:tc>
      </w:tr>
      <w:tr w:rsidR="00C307BA" w14:paraId="4F0AB282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346D4B" w14:textId="77777777" w:rsidR="00C307BA" w:rsidRDefault="00C307BA" w:rsidP="00C307BA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519F9B" w14:textId="53D307B9" w:rsidR="00C307BA" w:rsidRPr="007A541D" w:rsidRDefault="00C307BA" w:rsidP="00C307BA">
            <w:pPr>
              <w:jc w:val="center"/>
              <w:rPr>
                <w:sz w:val="20"/>
                <w:szCs w:val="20"/>
              </w:rPr>
            </w:pP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Искусство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Гжели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.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Керамика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64AA1D" w14:textId="77777777" w:rsidR="00C307BA" w:rsidRDefault="00C307BA" w:rsidP="00C307BA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DF0C33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E3EF7E" w14:textId="61DC35DF" w:rsidR="00C307BA" w:rsidRPr="007A541D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67B56D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A7EBB8" w14:textId="1354C719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14:paraId="4A0C61B6" w14:textId="77777777" w:rsidTr="00AB216C">
        <w:trPr>
          <w:trHeight w:hRule="exact" w:val="4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6EF5B3" w14:textId="77777777" w:rsidR="00C307BA" w:rsidRDefault="00C307BA" w:rsidP="00C307BA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D4B104" w14:textId="0D5C7196" w:rsidR="00C307BA" w:rsidRPr="007A541D" w:rsidRDefault="00C307BA" w:rsidP="00C307BA">
            <w:pPr>
              <w:jc w:val="center"/>
              <w:rPr>
                <w:sz w:val="20"/>
                <w:szCs w:val="20"/>
              </w:rPr>
            </w:pP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Городецкая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роспись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дереву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97A9E4" w14:textId="77777777" w:rsidR="00C307BA" w:rsidRDefault="00C307BA" w:rsidP="00C307BA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5D5597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A93974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0DE870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9B049B" w14:textId="77777777" w:rsidR="00C307BA" w:rsidRDefault="00C307BA" w:rsidP="00C307BA">
            <w:pPr>
              <w:jc w:val="center"/>
            </w:pPr>
          </w:p>
        </w:tc>
      </w:tr>
      <w:tr w:rsidR="00C307BA" w14:paraId="24B9007C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0D4DD2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6F4ECE" w14:textId="2E7E3BDE" w:rsidR="00C307BA" w:rsidRPr="007A541D" w:rsidRDefault="00C307BA" w:rsidP="00C307BA">
            <w:pPr>
              <w:jc w:val="center"/>
              <w:rPr>
                <w:sz w:val="20"/>
                <w:szCs w:val="20"/>
              </w:rPr>
            </w:pP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Городецкая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роспись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дереву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2EDC52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C72B6C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D9D555" w14:textId="3BCB8C37" w:rsidR="00C307BA" w:rsidRPr="007A541D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D9E489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21409F" w14:textId="3666C44D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14:paraId="275B2B1D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545E06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A8093D" w14:textId="59C1DFF7" w:rsidR="00C307BA" w:rsidRPr="007A541D" w:rsidRDefault="00C307BA" w:rsidP="00C307BA">
            <w:pPr>
              <w:jc w:val="center"/>
              <w:rPr>
                <w:sz w:val="20"/>
                <w:szCs w:val="20"/>
              </w:rPr>
            </w:pP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Жостово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.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Роспись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металлу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7722B4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7B4068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62E100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5E835B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E22967" w14:textId="77777777" w:rsidR="00C307BA" w:rsidRDefault="00C307BA" w:rsidP="00C307BA">
            <w:pPr>
              <w:jc w:val="center"/>
            </w:pPr>
          </w:p>
        </w:tc>
      </w:tr>
      <w:tr w:rsidR="00C307BA" w14:paraId="67CB9C36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91B114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433949" w14:textId="6B10ABF8" w:rsidR="00C307BA" w:rsidRPr="007A541D" w:rsidRDefault="00C307BA" w:rsidP="00C307BA">
            <w:pPr>
              <w:jc w:val="center"/>
              <w:rPr>
                <w:sz w:val="20"/>
                <w:szCs w:val="20"/>
              </w:rPr>
            </w:pP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Искусство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лаковой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жи</w:t>
            </w:r>
            <w:proofErr w:type="spellEnd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​</w:t>
            </w:r>
            <w:proofErr w:type="spellStart"/>
            <w:r w:rsidRPr="007A541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вописи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F98A74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412AF3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19AFEE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7EF67C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C2AF4B" w14:textId="77777777" w:rsidR="00C307BA" w:rsidRDefault="00C307BA" w:rsidP="00C307BA">
            <w:pPr>
              <w:jc w:val="center"/>
            </w:pPr>
          </w:p>
        </w:tc>
      </w:tr>
      <w:tr w:rsidR="00C307BA" w14:paraId="55F33479" w14:textId="77777777" w:rsidTr="00AB216C">
        <w:trPr>
          <w:trHeight w:hRule="exact" w:val="7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34BB9E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0E5F16" w14:textId="011454D1" w:rsidR="00C307BA" w:rsidRPr="007A541D" w:rsidRDefault="00C307BA" w:rsidP="00C307BA">
            <w:pPr>
              <w:jc w:val="center"/>
              <w:rPr>
                <w:sz w:val="18"/>
                <w:szCs w:val="18"/>
                <w:lang w:val="ru-RU"/>
              </w:rPr>
            </w:pPr>
            <w:r w:rsidRPr="007A541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629BCC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FF9B8E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FF6423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B16C7B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9B7563" w14:textId="77777777" w:rsidR="00C307BA" w:rsidRDefault="00C307BA" w:rsidP="00C307BA">
            <w:pPr>
              <w:jc w:val="center"/>
            </w:pPr>
          </w:p>
        </w:tc>
      </w:tr>
      <w:tr w:rsidR="00C307BA" w14:paraId="515CC7E2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30FA2B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FA3942" w14:textId="069182DD" w:rsidR="00C307BA" w:rsidRPr="007A541D" w:rsidRDefault="00C307BA" w:rsidP="00C307BA">
            <w:pPr>
              <w:jc w:val="center"/>
              <w:rPr>
                <w:sz w:val="18"/>
                <w:szCs w:val="18"/>
                <w:lang w:val="ru-RU"/>
              </w:rPr>
            </w:pPr>
            <w:r w:rsidRPr="007A541D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7379B6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1101B3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7B0DEA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D19456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348846" w14:textId="77777777" w:rsidR="00C307BA" w:rsidRDefault="00C307BA" w:rsidP="00C307BA">
            <w:pPr>
              <w:jc w:val="center"/>
            </w:pPr>
          </w:p>
        </w:tc>
      </w:tr>
      <w:tr w:rsidR="00C307BA" w14:paraId="26798192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6D1CDD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F93C7A" w14:textId="02F37AD0" w:rsidR="00C307BA" w:rsidRPr="00425E8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91E744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61F877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85C220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7517C0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1CD73A" w14:textId="77777777" w:rsidR="00C307BA" w:rsidRDefault="00C307BA" w:rsidP="00C307BA">
            <w:pPr>
              <w:jc w:val="center"/>
            </w:pPr>
          </w:p>
        </w:tc>
      </w:tr>
      <w:tr w:rsidR="00C307BA" w14:paraId="6FD0C1E7" w14:textId="77777777" w:rsidTr="00AB216C">
        <w:trPr>
          <w:trHeight w:hRule="exact" w:val="4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6C8C0B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4538D8" w14:textId="5269CA41" w:rsidR="00C307BA" w:rsidRPr="00425E8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A28ED0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4D7AF4" w14:textId="77777777" w:rsidR="00C307BA" w:rsidRDefault="00C307BA" w:rsidP="00C307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72E817" w14:textId="0C5EC16F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3E8129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EDF4B0" w14:textId="1F859CFC" w:rsidR="00C307BA" w:rsidRDefault="00C307BA" w:rsidP="00C307B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14:paraId="27AF3C9D" w14:textId="77777777" w:rsidTr="00AB216C">
        <w:trPr>
          <w:trHeight w:hRule="exact" w:val="9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AB9D13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B5B9F1" w14:textId="1EF63F89" w:rsidR="00C307BA" w:rsidRPr="00425E83" w:rsidRDefault="00C307BA" w:rsidP="00C307BA">
            <w:pPr>
              <w:jc w:val="center"/>
              <w:rPr>
                <w:sz w:val="18"/>
                <w:szCs w:val="18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AB3CCE" w14:textId="77777777" w:rsidR="00C307BA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484DD3" w14:textId="0C742D33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DE912F" w14:textId="77777777" w:rsidR="00C307BA" w:rsidRDefault="00C307BA" w:rsidP="00C307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74A9E4" w14:textId="77777777" w:rsidR="00C307BA" w:rsidRDefault="00C307BA" w:rsidP="00C307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A6664C" w14:textId="145D7361" w:rsidR="00C307BA" w:rsidRDefault="00C307BA" w:rsidP="00C307BA">
            <w:pPr>
              <w:jc w:val="center"/>
            </w:pPr>
            <w:r>
              <w:rPr>
                <w:sz w:val="16"/>
                <w:szCs w:val="16"/>
                <w:lang w:val="ru-RU"/>
              </w:rPr>
              <w:t>Контрольная работа</w:t>
            </w:r>
          </w:p>
        </w:tc>
      </w:tr>
      <w:tr w:rsidR="00C307BA" w:rsidRPr="00425E83" w14:paraId="344B855E" w14:textId="77777777" w:rsidTr="00AB216C">
        <w:trPr>
          <w:trHeight w:hRule="exact" w:val="10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AE3096" w14:textId="28929DC3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8AB8A6" w14:textId="2A7B44C7" w:rsidR="00C307BA" w:rsidRPr="00425E83" w:rsidRDefault="00C307BA" w:rsidP="00C307BA">
            <w:pPr>
              <w:jc w:val="center"/>
              <w:rPr>
                <w:sz w:val="18"/>
                <w:szCs w:val="18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DA56BA" w14:textId="1BBB05A7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3DEDAB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D3A519" w14:textId="70D499E7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7159D1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8F8770" w14:textId="63E42F4F" w:rsidR="00C307BA" w:rsidRPr="00425E83" w:rsidRDefault="00C307BA" w:rsidP="00C307BA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:rsidRPr="00425E83" w14:paraId="61C640E5" w14:textId="77777777" w:rsidTr="00AB216C">
        <w:trPr>
          <w:trHeight w:hRule="exact" w:val="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3E5A3E" w14:textId="6E175FC0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18B433" w14:textId="0C447324" w:rsidR="00C307BA" w:rsidRPr="00425E83" w:rsidRDefault="00C307BA" w:rsidP="00C307BA">
            <w:pPr>
              <w:jc w:val="center"/>
              <w:rPr>
                <w:sz w:val="18"/>
                <w:szCs w:val="18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Многообразие видов, форм, материалов и </w:t>
            </w:r>
            <w:r w:rsidRPr="00425E83">
              <w:rPr>
                <w:sz w:val="18"/>
                <w:szCs w:val="18"/>
                <w:lang w:val="ru-RU"/>
              </w:rPr>
              <w:br/>
            </w:r>
            <w:r w:rsidRPr="00425E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техник 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C5BA6E" w14:textId="66F10675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8DE6C0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DA36F5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7B1B5D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D587C3" w14:textId="6020183E" w:rsidR="00C307BA" w:rsidRPr="00C307BA" w:rsidRDefault="00C307BA" w:rsidP="00C307BA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C307BA" w:rsidRPr="00425E83" w14:paraId="5435E503" w14:textId="77777777" w:rsidTr="00AB216C">
        <w:trPr>
          <w:trHeight w:hRule="exact" w:val="9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C9D0C1" w14:textId="20187FF1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5A6FE1" w14:textId="657464A7" w:rsidR="00C307BA" w:rsidRPr="00425E83" w:rsidRDefault="00C307BA" w:rsidP="00C307BA">
            <w:pPr>
              <w:jc w:val="center"/>
              <w:rPr>
                <w:sz w:val="18"/>
                <w:szCs w:val="18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Многообразие видов, форм, материалов и </w:t>
            </w:r>
            <w:r w:rsidRPr="00425E83">
              <w:rPr>
                <w:sz w:val="18"/>
                <w:szCs w:val="18"/>
                <w:lang w:val="ru-RU"/>
              </w:rPr>
              <w:br/>
            </w:r>
            <w:r w:rsidRPr="00425E83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техник 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82E22F" w14:textId="4791A267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2BD794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FA0C94" w14:textId="39101279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C14C01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8D8BB7" w14:textId="47D3FBF9" w:rsidR="00C307BA" w:rsidRPr="00425E83" w:rsidRDefault="00C307BA" w:rsidP="00C307BA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:rsidRPr="00425E83" w14:paraId="5B81A6FA" w14:textId="77777777" w:rsidTr="00AB216C">
        <w:trPr>
          <w:trHeight w:hRule="exact" w:val="4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482B08" w14:textId="7D3E8AD1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A7C179" w14:textId="6A928610" w:rsidR="00C307BA" w:rsidRPr="00425E8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B62A8D" w14:textId="0B19223F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8B5D23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80A934" w14:textId="086D210C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E83783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A67921" w14:textId="1CF86D2A" w:rsidR="00C307BA" w:rsidRPr="00425E83" w:rsidRDefault="00C307BA" w:rsidP="00C307BA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:rsidRPr="00425E83" w14:paraId="03D1F2D7" w14:textId="77777777" w:rsidTr="00AB216C">
        <w:trPr>
          <w:trHeight w:hRule="exact" w:val="4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B943CC" w14:textId="733D1CD9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6ACB31" w14:textId="122DF718" w:rsidR="00C307BA" w:rsidRPr="00425E8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01E7B9" w14:textId="5E438EB2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2384A4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A458A6" w14:textId="5D998E38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E9C6AD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77A3C1" w14:textId="7DDFFC92" w:rsidR="00C307BA" w:rsidRPr="00425E83" w:rsidRDefault="00C307BA" w:rsidP="00C307BA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:rsidRPr="00425E83" w14:paraId="265F8B2C" w14:textId="77777777" w:rsidTr="00AB216C">
        <w:trPr>
          <w:trHeight w:hRule="exact" w:val="4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5DDFC6" w14:textId="6BE0D361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5E7537" w14:textId="59EF36B5" w:rsidR="00C307BA" w:rsidRPr="00425E8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Декор современных улиц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C380FF" w14:textId="58232082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386B16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710A86" w14:textId="4635AC9D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ADA739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F508CD" w14:textId="16F631E8" w:rsidR="00C307BA" w:rsidRPr="00425E83" w:rsidRDefault="00C307BA" w:rsidP="00C307BA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:rsidRPr="00425E83" w14:paraId="5E72D127" w14:textId="77777777" w:rsidTr="00AB216C">
        <w:trPr>
          <w:trHeight w:hRule="exact" w:val="4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C02953" w14:textId="15938A08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FE2493" w14:textId="49129100" w:rsidR="00C307BA" w:rsidRPr="00425E83" w:rsidRDefault="00C307BA" w:rsidP="00C307BA">
            <w:pPr>
              <w:jc w:val="center"/>
              <w:rPr>
                <w:sz w:val="20"/>
                <w:szCs w:val="20"/>
                <w:lang w:val="ru-RU"/>
              </w:rPr>
            </w:pPr>
            <w:r w:rsidRPr="00425E8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Декор современных улиц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CE09EB" w14:textId="56A2FFA1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5F7994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C7EA52" w14:textId="142BD6CF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753789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E0643F" w14:textId="7DE54AE6" w:rsidR="00C307BA" w:rsidRPr="00425E83" w:rsidRDefault="00C307BA" w:rsidP="00C307BA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</w:tr>
      <w:tr w:rsidR="00C307BA" w:rsidRPr="00425E83" w14:paraId="509B3573" w14:textId="77777777" w:rsidTr="00AB216C">
        <w:trPr>
          <w:trHeight w:hRule="exact" w:val="670"/>
        </w:trPr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4DF55" w14:textId="5717CDD8" w:rsidR="00C307BA" w:rsidRPr="00425E83" w:rsidRDefault="00C307BA" w:rsidP="00C307BA">
            <w:pPr>
              <w:jc w:val="center"/>
              <w:rPr>
                <w:lang w:val="ru-RU"/>
              </w:rPr>
            </w:pPr>
            <w:r w:rsidRPr="00CB61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587DD8" w14:textId="22FDF1ED" w:rsidR="00C307BA" w:rsidRPr="00425E83" w:rsidRDefault="00C307BA" w:rsidP="00C307B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E0A99F" w14:textId="0336C793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D8372A" w14:textId="0EA2F6ED" w:rsidR="00C307BA" w:rsidRPr="00425E83" w:rsidRDefault="00C307BA" w:rsidP="00C307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C93095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59944D" w14:textId="77777777" w:rsidR="00C307BA" w:rsidRPr="00425E83" w:rsidRDefault="00C307BA" w:rsidP="00C307BA">
            <w:pPr>
              <w:jc w:val="center"/>
              <w:rPr>
                <w:lang w:val="ru-RU"/>
              </w:rPr>
            </w:pPr>
          </w:p>
        </w:tc>
      </w:tr>
    </w:tbl>
    <w:p w14:paraId="08B5260F" w14:textId="77777777" w:rsidR="0077072E" w:rsidRPr="00425E83" w:rsidRDefault="0077072E">
      <w:pPr>
        <w:autoSpaceDE w:val="0"/>
        <w:autoSpaceDN w:val="0"/>
        <w:spacing w:after="0" w:line="14" w:lineRule="exact"/>
        <w:rPr>
          <w:lang w:val="ru-RU"/>
        </w:rPr>
      </w:pPr>
    </w:p>
    <w:p w14:paraId="60DBC176" w14:textId="5D558120" w:rsidR="0077072E" w:rsidRDefault="0077072E">
      <w:pPr>
        <w:autoSpaceDE w:val="0"/>
        <w:autoSpaceDN w:val="0"/>
        <w:spacing w:after="78" w:line="220" w:lineRule="exact"/>
      </w:pPr>
    </w:p>
    <w:p w14:paraId="3447998B" w14:textId="39DA3912" w:rsidR="00AB216C" w:rsidRDefault="00AB216C">
      <w:pPr>
        <w:autoSpaceDE w:val="0"/>
        <w:autoSpaceDN w:val="0"/>
        <w:spacing w:after="78" w:line="220" w:lineRule="exact"/>
      </w:pPr>
    </w:p>
    <w:p w14:paraId="03CC3DA3" w14:textId="4D653E60" w:rsidR="00AB216C" w:rsidRDefault="00AB216C">
      <w:pPr>
        <w:autoSpaceDE w:val="0"/>
        <w:autoSpaceDN w:val="0"/>
        <w:spacing w:after="78" w:line="220" w:lineRule="exact"/>
      </w:pPr>
    </w:p>
    <w:p w14:paraId="4016D080" w14:textId="4649A05B" w:rsidR="00AB216C" w:rsidRDefault="00AB216C">
      <w:pPr>
        <w:autoSpaceDE w:val="0"/>
        <w:autoSpaceDN w:val="0"/>
        <w:spacing w:after="78" w:line="220" w:lineRule="exact"/>
      </w:pPr>
    </w:p>
    <w:p w14:paraId="1199A571" w14:textId="4E6CA67C" w:rsidR="00AB216C" w:rsidRDefault="00AB216C">
      <w:pPr>
        <w:autoSpaceDE w:val="0"/>
        <w:autoSpaceDN w:val="0"/>
        <w:spacing w:after="78" w:line="220" w:lineRule="exact"/>
      </w:pPr>
    </w:p>
    <w:p w14:paraId="393BB2FF" w14:textId="424EB335" w:rsidR="00AB216C" w:rsidRDefault="00AB216C">
      <w:pPr>
        <w:autoSpaceDE w:val="0"/>
        <w:autoSpaceDN w:val="0"/>
        <w:spacing w:after="78" w:line="220" w:lineRule="exact"/>
      </w:pPr>
    </w:p>
    <w:p w14:paraId="603DD889" w14:textId="3FA8E945" w:rsidR="00AB216C" w:rsidRDefault="00AB216C">
      <w:pPr>
        <w:autoSpaceDE w:val="0"/>
        <w:autoSpaceDN w:val="0"/>
        <w:spacing w:after="78" w:line="220" w:lineRule="exact"/>
      </w:pPr>
    </w:p>
    <w:p w14:paraId="4E09CC50" w14:textId="68F00781" w:rsidR="00AB216C" w:rsidRDefault="00AB216C">
      <w:pPr>
        <w:autoSpaceDE w:val="0"/>
        <w:autoSpaceDN w:val="0"/>
        <w:spacing w:after="78" w:line="220" w:lineRule="exact"/>
      </w:pPr>
    </w:p>
    <w:p w14:paraId="5B5CD606" w14:textId="77777777" w:rsidR="00AB216C" w:rsidRDefault="00AB216C">
      <w:pPr>
        <w:autoSpaceDE w:val="0"/>
        <w:autoSpaceDN w:val="0"/>
        <w:spacing w:after="78" w:line="220" w:lineRule="exact"/>
      </w:pPr>
    </w:p>
    <w:p w14:paraId="6999BBBC" w14:textId="77777777" w:rsidR="0077072E" w:rsidRPr="00AB216C" w:rsidRDefault="00CB61CD">
      <w:pPr>
        <w:autoSpaceDE w:val="0"/>
        <w:autoSpaceDN w:val="0"/>
        <w:spacing w:after="0" w:line="230" w:lineRule="auto"/>
        <w:rPr>
          <w:lang w:val="ru-RU"/>
        </w:rPr>
      </w:pPr>
      <w:r w:rsidRPr="00AB21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49C3FC67" w14:textId="77777777" w:rsidR="0077072E" w:rsidRPr="00AB216C" w:rsidRDefault="00CB61CD">
      <w:pPr>
        <w:autoSpaceDE w:val="0"/>
        <w:autoSpaceDN w:val="0"/>
        <w:spacing w:before="346" w:after="0" w:line="230" w:lineRule="auto"/>
        <w:rPr>
          <w:lang w:val="ru-RU"/>
        </w:rPr>
      </w:pPr>
      <w:r w:rsidRPr="00AB216C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7EB6E4D7" w14:textId="00B93D74" w:rsidR="0077072E" w:rsidRPr="00CB61CD" w:rsidRDefault="00CB61CD">
      <w:pPr>
        <w:autoSpaceDE w:val="0"/>
        <w:autoSpaceDN w:val="0"/>
        <w:spacing w:before="166" w:after="0" w:line="271" w:lineRule="auto"/>
        <w:rPr>
          <w:lang w:val="ru-RU"/>
        </w:rPr>
      </w:pP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CB61CD">
        <w:rPr>
          <w:lang w:val="ru-RU"/>
        </w:rPr>
        <w:br/>
      </w:r>
    </w:p>
    <w:p w14:paraId="4975FBC0" w14:textId="77777777" w:rsidR="0077072E" w:rsidRPr="00CB61CD" w:rsidRDefault="00CB61CD">
      <w:pPr>
        <w:autoSpaceDE w:val="0"/>
        <w:autoSpaceDN w:val="0"/>
        <w:spacing w:before="262" w:after="0" w:line="230" w:lineRule="auto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МЕТОДИЧЕСКИЕ МАТЕРИАЛЫ ДЛЯ УЧИТЕЛЯ</w:t>
      </w:r>
    </w:p>
    <w:p w14:paraId="4E47C11A" w14:textId="77777777" w:rsidR="0077072E" w:rsidRPr="00CB61CD" w:rsidRDefault="00CB61CD">
      <w:pPr>
        <w:autoSpaceDE w:val="0"/>
        <w:autoSpaceDN w:val="0"/>
        <w:spacing w:before="166" w:after="0" w:line="278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litres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knigi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nauka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obrazovanie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uchebno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posobiya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-53/?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utm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_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mosmetod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metodicheskoe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prostranstvo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srednyaya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starshaya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31C7DFCF" w14:textId="77777777" w:rsidR="0077072E" w:rsidRPr="00CB61CD" w:rsidRDefault="00CB61CD">
      <w:pPr>
        <w:autoSpaceDE w:val="0"/>
        <w:autoSpaceDN w:val="0"/>
        <w:spacing w:before="262" w:after="0" w:line="230" w:lineRule="auto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BE1C81D" w14:textId="77777777" w:rsidR="0077072E" w:rsidRPr="00CB61CD" w:rsidRDefault="00CB61CD">
      <w:pPr>
        <w:autoSpaceDE w:val="0"/>
        <w:autoSpaceDN w:val="0"/>
        <w:spacing w:before="166" w:after="0" w:line="286" w:lineRule="auto"/>
        <w:ind w:right="60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tv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program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id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-55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/270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edupres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abv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prezentatsij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61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home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61C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6C0099DF" w14:textId="77777777" w:rsidR="0077072E" w:rsidRDefault="0077072E">
      <w:pPr>
        <w:rPr>
          <w:lang w:val="ru-RU"/>
        </w:rPr>
      </w:pPr>
    </w:p>
    <w:p w14:paraId="0A5B4A8F" w14:textId="77777777" w:rsidR="0077072E" w:rsidRPr="00CB61CD" w:rsidRDefault="0077072E">
      <w:pPr>
        <w:autoSpaceDE w:val="0"/>
        <w:autoSpaceDN w:val="0"/>
        <w:spacing w:after="78" w:line="220" w:lineRule="exact"/>
        <w:rPr>
          <w:lang w:val="ru-RU"/>
        </w:rPr>
      </w:pPr>
    </w:p>
    <w:p w14:paraId="434269B7" w14:textId="65DE6E51" w:rsidR="00AB216C" w:rsidRDefault="00CB61CD" w:rsidP="00AB216C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13AF54A" w14:textId="218500F8" w:rsidR="00AB216C" w:rsidRPr="00C307BA" w:rsidRDefault="00AB216C" w:rsidP="00AB216C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C307BA">
        <w:rPr>
          <w:rFonts w:ascii="Times New Roman" w:eastAsia="Times New Roman" w:hAnsi="Times New Roman"/>
          <w:bCs/>
          <w:color w:val="000000"/>
          <w:sz w:val="24"/>
          <w:lang w:val="ru-RU"/>
        </w:rPr>
        <w:t>Класс ИЗО</w:t>
      </w:r>
    </w:p>
    <w:p w14:paraId="0682FB9F" w14:textId="380AC283" w:rsidR="00AB216C" w:rsidRPr="00C307BA" w:rsidRDefault="00AB216C" w:rsidP="00AB216C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C307BA">
        <w:rPr>
          <w:rFonts w:ascii="Times New Roman" w:eastAsia="Times New Roman" w:hAnsi="Times New Roman"/>
          <w:bCs/>
          <w:color w:val="000000"/>
          <w:sz w:val="24"/>
          <w:lang w:val="ru-RU"/>
        </w:rPr>
        <w:t>Проектор</w:t>
      </w:r>
    </w:p>
    <w:p w14:paraId="0FD4ED57" w14:textId="0AA5B8A1" w:rsidR="00AB216C" w:rsidRPr="00C307BA" w:rsidRDefault="00AB216C" w:rsidP="00AB216C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C307BA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Комплект </w:t>
      </w:r>
      <w:r w:rsidR="00C307BA" w:rsidRPr="00C307BA">
        <w:rPr>
          <w:rFonts w:ascii="Times New Roman" w:eastAsia="Times New Roman" w:hAnsi="Times New Roman"/>
          <w:bCs/>
          <w:color w:val="000000"/>
          <w:sz w:val="24"/>
          <w:lang w:val="ru-RU"/>
        </w:rPr>
        <w:t>плакатов</w:t>
      </w:r>
    </w:p>
    <w:p w14:paraId="10558CAD" w14:textId="5D774296" w:rsidR="00CB61CD" w:rsidRPr="00CB61CD" w:rsidRDefault="00CB61CD" w:rsidP="00AB216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УЧЕБНОЕ ОБОРУДОВАНИЕ </w:t>
      </w:r>
      <w:r w:rsidRPr="00CB61CD">
        <w:rPr>
          <w:lang w:val="ru-RU"/>
        </w:rPr>
        <w:br/>
      </w:r>
      <w:r w:rsidRPr="00CB61C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sectPr w:rsidR="00CB61CD" w:rsidRPr="00CB61C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5E83"/>
    <w:rsid w:val="0077072E"/>
    <w:rsid w:val="007A541D"/>
    <w:rsid w:val="00876976"/>
    <w:rsid w:val="00965656"/>
    <w:rsid w:val="00970793"/>
    <w:rsid w:val="00AA1D8D"/>
    <w:rsid w:val="00AB216C"/>
    <w:rsid w:val="00B47730"/>
    <w:rsid w:val="00C307BA"/>
    <w:rsid w:val="00CB0664"/>
    <w:rsid w:val="00CB61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6C1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01793-7F1A-49AC-8592-BB488F7C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6104</Words>
  <Characters>34797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Дом</cp:lastModifiedBy>
  <cp:revision>3</cp:revision>
  <dcterms:created xsi:type="dcterms:W3CDTF">2013-12-23T23:15:00Z</dcterms:created>
  <dcterms:modified xsi:type="dcterms:W3CDTF">2022-10-24T11:42:00Z</dcterms:modified>
  <cp:category/>
</cp:coreProperties>
</file>