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AB217" w14:textId="77777777" w:rsidR="00A1551B" w:rsidRDefault="00A1551B">
      <w:pPr>
        <w:autoSpaceDE w:val="0"/>
        <w:autoSpaceDN w:val="0"/>
        <w:spacing w:after="78" w:line="220" w:lineRule="exact"/>
      </w:pPr>
    </w:p>
    <w:p w14:paraId="72EEE4F5" w14:textId="77777777" w:rsidR="00A1551B" w:rsidRPr="00065E91" w:rsidRDefault="00065E91">
      <w:pPr>
        <w:autoSpaceDE w:val="0"/>
        <w:autoSpaceDN w:val="0"/>
        <w:spacing w:after="0" w:line="230" w:lineRule="auto"/>
        <w:ind w:left="792"/>
        <w:rPr>
          <w:lang w:val="ru-RU"/>
        </w:rPr>
      </w:pPr>
      <w:bookmarkStart w:id="0" w:name="_Hlk107999131"/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1D28B95" w14:textId="77777777" w:rsidR="00A1551B" w:rsidRPr="00065E91" w:rsidRDefault="00065E91">
      <w:pPr>
        <w:autoSpaceDE w:val="0"/>
        <w:autoSpaceDN w:val="0"/>
        <w:spacing w:before="670" w:after="0" w:line="230" w:lineRule="auto"/>
        <w:ind w:left="2214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14:paraId="1541A148" w14:textId="77777777" w:rsidR="00A1551B" w:rsidRPr="00065E91" w:rsidRDefault="00065E91">
      <w:pPr>
        <w:autoSpaceDE w:val="0"/>
        <w:autoSpaceDN w:val="0"/>
        <w:spacing w:before="670" w:after="0" w:line="230" w:lineRule="auto"/>
        <w:ind w:left="186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Администрация Хасанского муниципального района</w:t>
      </w:r>
    </w:p>
    <w:p w14:paraId="11D50BF2" w14:textId="76867485" w:rsidR="00A1551B" w:rsidRPr="00C72C49" w:rsidRDefault="00065E91">
      <w:pPr>
        <w:autoSpaceDE w:val="0"/>
        <w:autoSpaceDN w:val="0"/>
        <w:spacing w:before="670" w:after="1436" w:line="230" w:lineRule="auto"/>
        <w:ind w:right="3594"/>
        <w:jc w:val="right"/>
        <w:rPr>
          <w:color w:val="000000" w:themeColor="text1"/>
          <w:lang w:val="ru-RU"/>
        </w:rPr>
      </w:pPr>
      <w:r w:rsidRPr="00C72C49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МКОУ СОШ </w:t>
      </w:r>
      <w:r w:rsidR="00C72C49" w:rsidRPr="00C72C49">
        <w:rPr>
          <w:rFonts w:ascii="Times New Roman" w:eastAsia="Times New Roman" w:hAnsi="Times New Roman"/>
          <w:color w:val="000000" w:themeColor="text1"/>
          <w:sz w:val="24"/>
          <w:lang w:val="ru-RU"/>
        </w:rPr>
        <w:t>пгт</w:t>
      </w:r>
      <w:proofErr w:type="gramStart"/>
      <w:r w:rsidR="00C72C49" w:rsidRPr="00C72C49">
        <w:rPr>
          <w:rFonts w:ascii="Times New Roman" w:eastAsia="Times New Roman" w:hAnsi="Times New Roman"/>
          <w:color w:val="000000" w:themeColor="text1"/>
          <w:sz w:val="24"/>
          <w:lang w:val="ru-RU"/>
        </w:rPr>
        <w:t>.К</w:t>
      </w:r>
      <w:proofErr w:type="gramEnd"/>
      <w:r w:rsidR="00C72C49" w:rsidRPr="00C72C49">
        <w:rPr>
          <w:rFonts w:ascii="Times New Roman" w:eastAsia="Times New Roman" w:hAnsi="Times New Roman"/>
          <w:color w:val="000000" w:themeColor="text1"/>
          <w:sz w:val="24"/>
          <w:lang w:val="ru-RU"/>
        </w:rPr>
        <w:t>раскино</w:t>
      </w:r>
    </w:p>
    <w:p w14:paraId="3537ECA6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876" w:bottom="1436" w:left="1440" w:header="720" w:footer="720" w:gutter="0"/>
          <w:cols w:space="720" w:equalWidth="0">
            <w:col w:w="9584" w:space="0"/>
          </w:cols>
          <w:docGrid w:linePitch="360"/>
        </w:sectPr>
      </w:pPr>
    </w:p>
    <w:p w14:paraId="3D7E7CD0" w14:textId="171D8B9B" w:rsidR="00A1551B" w:rsidRPr="00065E91" w:rsidRDefault="00A1551B">
      <w:pPr>
        <w:autoSpaceDE w:val="0"/>
        <w:autoSpaceDN w:val="0"/>
        <w:spacing w:after="0" w:line="245" w:lineRule="auto"/>
        <w:ind w:left="2816" w:right="144"/>
        <w:rPr>
          <w:lang w:val="ru-RU"/>
        </w:rPr>
      </w:pPr>
    </w:p>
    <w:p w14:paraId="38870F9B" w14:textId="77777777" w:rsidR="00A1551B" w:rsidRPr="00065E91" w:rsidRDefault="00A1551B">
      <w:pPr>
        <w:rPr>
          <w:lang w:val="ru-RU"/>
        </w:rPr>
        <w:sectPr w:rsidR="00A1551B" w:rsidRPr="00065E91">
          <w:type w:val="continuous"/>
          <w:pgSz w:w="11900" w:h="16840"/>
          <w:pgMar w:top="298" w:right="876" w:bottom="1436" w:left="1440" w:header="720" w:footer="720" w:gutter="0"/>
          <w:cols w:num="2" w:space="720" w:equalWidth="0">
            <w:col w:w="6170" w:space="0"/>
            <w:col w:w="3414" w:space="0"/>
          </w:cols>
          <w:docGrid w:linePitch="360"/>
        </w:sectPr>
      </w:pPr>
    </w:p>
    <w:p w14:paraId="4BBCCD6F" w14:textId="580DD6AD" w:rsidR="00C72C49" w:rsidRDefault="00065E91">
      <w:pPr>
        <w:autoSpaceDE w:val="0"/>
        <w:autoSpaceDN w:val="0"/>
        <w:spacing w:after="0" w:line="245" w:lineRule="auto"/>
        <w:ind w:left="162" w:right="172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065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065E91">
        <w:rPr>
          <w:lang w:val="ru-RU"/>
        </w:rPr>
        <w:br/>
      </w:r>
      <w:r w:rsidR="00C72C4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</w:t>
      </w:r>
      <w:r w:rsidRPr="00065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  <w:r w:rsidR="00C72C4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</w:p>
    <w:p w14:paraId="306E7132" w14:textId="36358619" w:rsidR="00A1551B" w:rsidRPr="00065E91" w:rsidRDefault="00C72C49">
      <w:pPr>
        <w:autoSpaceDE w:val="0"/>
        <w:autoSpaceDN w:val="0"/>
        <w:spacing w:after="0" w:line="245" w:lineRule="auto"/>
        <w:ind w:left="162"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МКОУ СОШ пгт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раскино </w:t>
      </w:r>
    </w:p>
    <w:p w14:paraId="17F9545F" w14:textId="65D6F89F" w:rsidR="00A1551B" w:rsidRPr="0099766F" w:rsidRDefault="00C72C49">
      <w:pPr>
        <w:autoSpaceDE w:val="0"/>
        <w:autoSpaceDN w:val="0"/>
        <w:spacing w:before="182" w:after="182" w:line="230" w:lineRule="auto"/>
        <w:ind w:left="162"/>
        <w:rPr>
          <w:color w:val="FF0000"/>
          <w:lang w:val="ru-RU"/>
        </w:rPr>
      </w:pPr>
      <w:r>
        <w:rPr>
          <w:rFonts w:ascii="Times New Roman" w:eastAsia="Times New Roman" w:hAnsi="Times New Roman"/>
          <w:color w:val="FF0000"/>
          <w:w w:val="102"/>
          <w:sz w:val="20"/>
          <w:lang w:val="ru-RU"/>
        </w:rPr>
        <w:t>Пантюхова И.С.</w:t>
      </w:r>
    </w:p>
    <w:p w14:paraId="532685BF" w14:textId="77777777" w:rsidR="00A1551B" w:rsidRPr="00065E91" w:rsidRDefault="00A1551B">
      <w:pPr>
        <w:rPr>
          <w:lang w:val="ru-RU"/>
        </w:rPr>
        <w:sectPr w:rsidR="00A1551B" w:rsidRPr="00065E91">
          <w:type w:val="nextColumn"/>
          <w:pgSz w:w="11900" w:h="16840"/>
          <w:pgMar w:top="298" w:right="876" w:bottom="1436" w:left="1440" w:header="720" w:footer="720" w:gutter="0"/>
          <w:cols w:num="2" w:space="720" w:equalWidth="0">
            <w:col w:w="6170" w:space="0"/>
            <w:col w:w="3414" w:space="0"/>
          </w:cols>
          <w:docGrid w:linePitch="360"/>
        </w:sectPr>
      </w:pPr>
    </w:p>
    <w:p w14:paraId="07E5C3EF" w14:textId="0AAEBBE1" w:rsidR="00A1551B" w:rsidRPr="00065E91" w:rsidRDefault="00065E91" w:rsidP="0099766F">
      <w:pPr>
        <w:tabs>
          <w:tab w:val="left" w:pos="6332"/>
        </w:tabs>
        <w:autoSpaceDE w:val="0"/>
        <w:autoSpaceDN w:val="0"/>
        <w:spacing w:after="0" w:line="324" w:lineRule="auto"/>
        <w:ind w:left="2816" w:right="86"/>
        <w:rPr>
          <w:lang w:val="ru-RU"/>
        </w:rPr>
      </w:pPr>
      <w:r w:rsidRPr="00065E91">
        <w:rPr>
          <w:lang w:val="ru-RU"/>
        </w:rPr>
        <w:lastRenderedPageBreak/>
        <w:tab/>
      </w:r>
      <w:r w:rsidRPr="00065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№т "</w:t>
      </w:r>
      <w:r w:rsidR="0099766F" w:rsidRPr="00D456C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</w:t>
      </w:r>
      <w:r w:rsidRPr="00065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 w:rsidR="0099766F" w:rsidRPr="00D456C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</w:t>
      </w:r>
      <w:r w:rsidRPr="00065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14:paraId="149A6F9C" w14:textId="696856AF" w:rsidR="00A1551B" w:rsidRPr="00065E91" w:rsidRDefault="00A1551B">
      <w:pPr>
        <w:autoSpaceDE w:val="0"/>
        <w:autoSpaceDN w:val="0"/>
        <w:spacing w:before="182" w:after="0" w:line="324" w:lineRule="auto"/>
        <w:ind w:left="2816" w:right="4896"/>
        <w:rPr>
          <w:lang w:val="ru-RU"/>
        </w:rPr>
      </w:pPr>
      <w:bookmarkStart w:id="1" w:name="_GoBack"/>
      <w:bookmarkEnd w:id="1"/>
    </w:p>
    <w:p w14:paraId="03B8679A" w14:textId="77777777" w:rsidR="00A1551B" w:rsidRPr="00065E91" w:rsidRDefault="00065E91">
      <w:pPr>
        <w:tabs>
          <w:tab w:val="left" w:pos="3626"/>
          <w:tab w:val="left" w:pos="3842"/>
          <w:tab w:val="left" w:pos="4046"/>
        </w:tabs>
        <w:autoSpaceDE w:val="0"/>
        <w:autoSpaceDN w:val="0"/>
        <w:spacing w:before="1038" w:after="0" w:line="298" w:lineRule="auto"/>
        <w:ind w:left="3074" w:right="3600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99766F">
        <w:rPr>
          <w:rFonts w:ascii="Times New Roman" w:eastAsia="Times New Roman" w:hAnsi="Times New Roman"/>
          <w:b/>
          <w:color w:val="FF0000"/>
          <w:sz w:val="24"/>
          <w:lang w:val="ru-RU"/>
        </w:rPr>
        <w:t>(</w:t>
      </w:r>
      <w:r w:rsidRPr="0099766F">
        <w:rPr>
          <w:rFonts w:ascii="Times New Roman" w:eastAsia="Times New Roman" w:hAnsi="Times New Roman"/>
          <w:b/>
          <w:color w:val="FF0000"/>
          <w:sz w:val="24"/>
        </w:rPr>
        <w:t>ID</w:t>
      </w:r>
      <w:r w:rsidRPr="0099766F">
        <w:rPr>
          <w:rFonts w:ascii="Times New Roman" w:eastAsia="Times New Roman" w:hAnsi="Times New Roman"/>
          <w:b/>
          <w:color w:val="FF0000"/>
          <w:sz w:val="24"/>
          <w:lang w:val="ru-RU"/>
        </w:rPr>
        <w:t xml:space="preserve"> 1323987) </w:t>
      </w:r>
      <w:r w:rsidRPr="0099766F">
        <w:rPr>
          <w:color w:val="FF0000"/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14:paraId="6F4A51D7" w14:textId="77777777" w:rsidR="00065E91" w:rsidRDefault="00065E91" w:rsidP="00065E91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7E93CEB2" w14:textId="261D1937" w:rsidR="00A1551B" w:rsidRPr="0099766F" w:rsidRDefault="00065E91" w:rsidP="00065E91">
      <w:pPr>
        <w:autoSpaceDE w:val="0"/>
        <w:autoSpaceDN w:val="0"/>
        <w:spacing w:before="670" w:after="0" w:line="262" w:lineRule="auto"/>
        <w:ind w:left="2304" w:right="8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C72C49">
        <w:rPr>
          <w:rFonts w:ascii="Times New Roman" w:eastAsia="Times New Roman" w:hAnsi="Times New Roman"/>
          <w:color w:val="FF0000"/>
          <w:sz w:val="24"/>
          <w:lang w:val="ru-RU"/>
        </w:rPr>
        <w:t>Кухарев Игорь Александрович</w:t>
      </w:r>
      <w:r w:rsidRPr="0099766F">
        <w:rPr>
          <w:rFonts w:ascii="Times New Roman" w:eastAsia="Times New Roman" w:hAnsi="Times New Roman"/>
          <w:color w:val="FF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 истории </w:t>
      </w:r>
    </w:p>
    <w:p w14:paraId="0C627182" w14:textId="77777777" w:rsidR="00065E91" w:rsidRPr="00065E91" w:rsidRDefault="00065E91" w:rsidP="00065E91">
      <w:pPr>
        <w:rPr>
          <w:lang w:val="ru-RU"/>
        </w:rPr>
      </w:pPr>
    </w:p>
    <w:p w14:paraId="707E6FEA" w14:textId="77777777" w:rsidR="00065E91" w:rsidRPr="00065E91" w:rsidRDefault="00065E91" w:rsidP="00065E91">
      <w:pPr>
        <w:rPr>
          <w:lang w:val="ru-RU"/>
        </w:rPr>
      </w:pPr>
    </w:p>
    <w:p w14:paraId="1B1B13DA" w14:textId="77777777" w:rsidR="00065E91" w:rsidRPr="00065E91" w:rsidRDefault="00065E91" w:rsidP="00065E91">
      <w:pPr>
        <w:rPr>
          <w:lang w:val="ru-RU"/>
        </w:rPr>
      </w:pPr>
    </w:p>
    <w:p w14:paraId="29B63F75" w14:textId="77777777" w:rsidR="00065E91" w:rsidRDefault="00065E91" w:rsidP="00065E91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978D08F" w14:textId="09D3AFA4" w:rsidR="00065E91" w:rsidRPr="00065E91" w:rsidRDefault="00065E91" w:rsidP="00C72C49">
      <w:pPr>
        <w:autoSpaceDE w:val="0"/>
        <w:autoSpaceDN w:val="0"/>
        <w:spacing w:after="0" w:line="230" w:lineRule="auto"/>
        <w:ind w:right="3492"/>
        <w:rPr>
          <w:lang w:val="ru-RU"/>
        </w:rPr>
        <w:sectPr w:rsidR="00065E91" w:rsidRPr="00065E91">
          <w:type w:val="continuous"/>
          <w:pgSz w:w="11900" w:h="16840"/>
          <w:pgMar w:top="298" w:right="876" w:bottom="1436" w:left="1440" w:header="720" w:footer="720" w:gutter="0"/>
          <w:cols w:space="720" w:equalWidth="0">
            <w:col w:w="9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Pr="0099766F">
        <w:rPr>
          <w:rFonts w:ascii="Times New Roman" w:eastAsia="Times New Roman" w:hAnsi="Times New Roman"/>
          <w:color w:val="FF0000"/>
          <w:sz w:val="24"/>
          <w:lang w:val="ru-RU"/>
        </w:rPr>
        <w:t xml:space="preserve">                                                </w:t>
      </w:r>
      <w:r w:rsidR="00C72C49">
        <w:rPr>
          <w:rFonts w:ascii="Times New Roman" w:eastAsia="Times New Roman" w:hAnsi="Times New Roman"/>
          <w:color w:val="FF0000"/>
          <w:sz w:val="24"/>
          <w:lang w:val="ru-RU"/>
        </w:rPr>
        <w:t>пгт</w:t>
      </w:r>
      <w:proofErr w:type="gramStart"/>
      <w:r w:rsidR="00C72C49">
        <w:rPr>
          <w:rFonts w:ascii="Times New Roman" w:eastAsia="Times New Roman" w:hAnsi="Times New Roman"/>
          <w:color w:val="FF0000"/>
          <w:sz w:val="24"/>
          <w:lang w:val="ru-RU"/>
        </w:rPr>
        <w:t>.К</w:t>
      </w:r>
      <w:proofErr w:type="gramEnd"/>
      <w:r w:rsidR="00C72C49">
        <w:rPr>
          <w:rFonts w:ascii="Times New Roman" w:eastAsia="Times New Roman" w:hAnsi="Times New Roman"/>
          <w:color w:val="FF0000"/>
          <w:sz w:val="24"/>
          <w:lang w:val="ru-RU"/>
        </w:rPr>
        <w:t>раскино</w:t>
      </w:r>
      <w:r w:rsidRPr="0099766F">
        <w:rPr>
          <w:rFonts w:ascii="Times New Roman" w:eastAsia="Times New Roman" w:hAnsi="Times New Roman"/>
          <w:color w:val="FF0000"/>
          <w:sz w:val="24"/>
          <w:lang w:val="ru-RU"/>
        </w:rPr>
        <w:t xml:space="preserve"> 2022</w:t>
      </w:r>
    </w:p>
    <w:bookmarkEnd w:id="0"/>
    <w:p w14:paraId="1DDE7BE3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7B436B0F" w14:textId="77777777" w:rsidR="00A1551B" w:rsidRPr="00065E91" w:rsidRDefault="00A1551B">
      <w:pPr>
        <w:autoSpaceDE w:val="0"/>
        <w:autoSpaceDN w:val="0"/>
        <w:spacing w:after="216" w:line="220" w:lineRule="exact"/>
        <w:rPr>
          <w:lang w:val="ru-RU"/>
        </w:rPr>
      </w:pPr>
    </w:p>
    <w:p w14:paraId="646F161C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4B00D29" w14:textId="77777777" w:rsidR="00A1551B" w:rsidRPr="00065E91" w:rsidRDefault="00065E91">
      <w:pPr>
        <w:autoSpaceDE w:val="0"/>
        <w:autoSpaceDN w:val="0"/>
        <w:spacing w:before="346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14:paraId="40F5A155" w14:textId="77777777" w:rsidR="00A1551B" w:rsidRPr="00065E91" w:rsidRDefault="00065E91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2A3AFFA4" w14:textId="77777777" w:rsidR="00A1551B" w:rsidRPr="00065E91" w:rsidRDefault="00065E91">
      <w:pPr>
        <w:autoSpaceDE w:val="0"/>
        <w:autoSpaceDN w:val="0"/>
        <w:spacing w:before="384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14:paraId="346DEE2D" w14:textId="77777777" w:rsidR="00A1551B" w:rsidRPr="00065E91" w:rsidRDefault="00065E9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85705A4" w14:textId="77777777" w:rsidR="00A1551B" w:rsidRPr="00065E91" w:rsidRDefault="00065E91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3D8067DA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14:paraId="021CF908" w14:textId="77777777" w:rsidR="00A1551B" w:rsidRPr="00065E91" w:rsidRDefault="00065E9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C8A4B6C" w14:textId="77777777" w:rsidR="00A1551B" w:rsidRPr="00065E91" w:rsidRDefault="00065E91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07C4BD2" w14:textId="77777777" w:rsidR="00A1551B" w:rsidRPr="00065E91" w:rsidRDefault="00065E91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14:paraId="4B75A31C" w14:textId="77777777" w:rsidR="00A1551B" w:rsidRPr="00065E91" w:rsidRDefault="00065E9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14:paraId="7AFF519E" w14:textId="77777777" w:rsidR="00A1551B" w:rsidRPr="00065E91" w:rsidRDefault="00065E91">
      <w:pPr>
        <w:autoSpaceDE w:val="0"/>
        <w:autoSpaceDN w:val="0"/>
        <w:spacing w:before="514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14:paraId="2FEB228B" w14:textId="77777777" w:rsidR="00A1551B" w:rsidRPr="00065E91" w:rsidRDefault="00065E91">
      <w:pPr>
        <w:autoSpaceDE w:val="0"/>
        <w:autoSpaceDN w:val="0"/>
        <w:spacing w:before="406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учебный года обучения составляет</w:t>
      </w:r>
    </w:p>
    <w:p w14:paraId="6A9909F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C20DA13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p w14:paraId="635AAFFD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14:paraId="291E79BE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11313908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28659491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C013C0A" w14:textId="77777777" w:rsidR="00A1551B" w:rsidRPr="00065E91" w:rsidRDefault="00065E91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14:paraId="366942C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F33520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EE00920" w14:textId="77777777" w:rsidR="00A1551B" w:rsidRPr="00065E91" w:rsidRDefault="00065E9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14:paraId="23CAFE3F" w14:textId="77777777" w:rsidR="00A1551B" w:rsidRPr="00065E91" w:rsidRDefault="00065E9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D8886D6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14:paraId="39A99250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14:paraId="395EE759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14:paraId="08DE047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85E3FD7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2C4098C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14:paraId="15AF3606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14:paraId="7DB848D0" w14:textId="77777777" w:rsidR="00A1551B" w:rsidRPr="00065E91" w:rsidRDefault="00065E9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14:paraId="21CE3C17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FE400D0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14:paraId="6900302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47456865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14:paraId="4CC2C50E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70E862C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14:paraId="333E28E4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B383AC" w14:textId="77777777" w:rsidR="00A1551B" w:rsidRPr="00065E91" w:rsidRDefault="00A1551B">
      <w:pPr>
        <w:autoSpaceDE w:val="0"/>
        <w:autoSpaceDN w:val="0"/>
        <w:spacing w:after="72" w:line="220" w:lineRule="exact"/>
        <w:rPr>
          <w:lang w:val="ru-RU"/>
        </w:rPr>
      </w:pPr>
    </w:p>
    <w:p w14:paraId="6BCF5D4F" w14:textId="77777777" w:rsidR="00A1551B" w:rsidRPr="00065E91" w:rsidRDefault="00065E91">
      <w:pPr>
        <w:autoSpaceDE w:val="0"/>
        <w:autoSpaceDN w:val="0"/>
        <w:spacing w:after="0" w:line="262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14:paraId="0D3B9B6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2C5BA6D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14:paraId="368DB2AD" w14:textId="77777777" w:rsidR="00A1551B" w:rsidRPr="00065E91" w:rsidRDefault="00065E91">
      <w:pPr>
        <w:autoSpaceDE w:val="0"/>
        <w:autoSpaceDN w:val="0"/>
        <w:spacing w:before="72" w:after="0"/>
        <w:ind w:right="144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50C70D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951A159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14:paraId="4BA7CAD8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F1D8F84" w14:textId="77777777" w:rsidR="00A1551B" w:rsidRPr="00065E91" w:rsidRDefault="00065E9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C17ACFF" w14:textId="77777777" w:rsidR="00A1551B" w:rsidRPr="00065E91" w:rsidRDefault="00065E9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14:paraId="235477CC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A8499AF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14:paraId="4C08C0D7" w14:textId="77777777" w:rsidR="00A1551B" w:rsidRPr="00065E91" w:rsidRDefault="00065E91">
      <w:pPr>
        <w:autoSpaceDE w:val="0"/>
        <w:autoSpaceDN w:val="0"/>
        <w:spacing w:before="70" w:after="0" w:line="262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6DAD21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14:paraId="13BAC255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14:paraId="7EBDE1A9" w14:textId="77777777" w:rsidR="00A1551B" w:rsidRPr="00065E91" w:rsidRDefault="00065E91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Природа и население Апеннинского полуострова в древности. Этрусские города-государства.</w:t>
      </w:r>
    </w:p>
    <w:p w14:paraId="558705B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14:paraId="37F3C228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p w14:paraId="1D6C4F9A" w14:textId="77777777" w:rsidR="00A1551B" w:rsidRPr="00065E91" w:rsidRDefault="00065E91">
      <w:pPr>
        <w:autoSpaceDE w:val="0"/>
        <w:autoSpaceDN w:val="0"/>
        <w:spacing w:after="0" w:line="271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F367CF8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8650E82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7EA77F3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908A69B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4BEC4F6A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3AF7DCF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14:paraId="3E7A420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734483A6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267B6779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14:paraId="673D63A6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924B737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0957FA3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14:paraId="124E7512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EDF9BF" w14:textId="77777777" w:rsidR="00A1551B" w:rsidRPr="00065E91" w:rsidRDefault="00A1551B">
      <w:pPr>
        <w:autoSpaceDE w:val="0"/>
        <w:autoSpaceDN w:val="0"/>
        <w:spacing w:after="72" w:line="220" w:lineRule="exact"/>
        <w:rPr>
          <w:lang w:val="ru-RU"/>
        </w:rPr>
      </w:pPr>
    </w:p>
    <w:p w14:paraId="5292F5CB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14:paraId="6AEC4BAE" w14:textId="77777777" w:rsidR="00A1551B" w:rsidRPr="00065E91" w:rsidRDefault="00065E9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6203160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C12D75D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9DCDA10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14:paraId="48A65208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FA5DBEB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8F28624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B10B64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2B2E4353" w14:textId="77777777" w:rsidR="00A1551B" w:rsidRPr="00065E91" w:rsidRDefault="00A1551B">
      <w:pPr>
        <w:autoSpaceDE w:val="0"/>
        <w:autoSpaceDN w:val="0"/>
        <w:spacing w:after="96" w:line="220" w:lineRule="exact"/>
        <w:rPr>
          <w:lang w:val="ru-RU"/>
        </w:rPr>
      </w:pPr>
    </w:p>
    <w:p w14:paraId="28D98618" w14:textId="77777777" w:rsidR="00A1551B" w:rsidRPr="00065E91" w:rsidRDefault="00065E9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BFA1060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352FB8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18957C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14:paraId="2CF8EA9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44CCBBE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13121E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4EE414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14:paraId="434B40F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909484F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3427D817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7799B894" w14:textId="77777777" w:rsidR="00A1551B" w:rsidRPr="00065E91" w:rsidRDefault="00065E9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14:paraId="5F4AF7E1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14:paraId="5A146527" w14:textId="77777777" w:rsidR="00A1551B" w:rsidRPr="00065E91" w:rsidRDefault="00A1551B">
      <w:pPr>
        <w:autoSpaceDE w:val="0"/>
        <w:autoSpaceDN w:val="0"/>
        <w:spacing w:after="64" w:line="220" w:lineRule="exact"/>
        <w:rPr>
          <w:lang w:val="ru-RU"/>
        </w:rPr>
      </w:pPr>
    </w:p>
    <w:p w14:paraId="5B797104" w14:textId="77777777" w:rsidR="00A1551B" w:rsidRDefault="00065E91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567994E0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19D37" w14:textId="77777777" w:rsidR="00A1551B" w:rsidRDefault="00065E9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91D00" w14:textId="77777777" w:rsidR="00A1551B" w:rsidRPr="00065E91" w:rsidRDefault="00065E91">
            <w:pPr>
              <w:autoSpaceDE w:val="0"/>
              <w:autoSpaceDN w:val="0"/>
              <w:spacing w:before="78" w:after="0" w:line="247" w:lineRule="auto"/>
              <w:ind w:left="72" w:right="552"/>
              <w:jc w:val="both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A508F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14356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w w:val="97"/>
                <w:sz w:val="16"/>
              </w:rPr>
              <w:t>Дата</w:t>
            </w:r>
            <w:proofErr w:type="spellEnd"/>
            <w:r w:rsidRPr="0099766F">
              <w:rPr>
                <w:rFonts w:ascii="Times New Roman" w:eastAsia="Times New Roman" w:hAnsi="Times New Roman"/>
                <w:b/>
                <w:color w:val="FF0000"/>
                <w:w w:val="97"/>
                <w:sz w:val="16"/>
              </w:rPr>
              <w:t xml:space="preserve"> </w:t>
            </w:r>
            <w:r w:rsidRPr="0099766F">
              <w:rPr>
                <w:color w:val="FF0000"/>
              </w:rPr>
              <w:br/>
            </w: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0F55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1B053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63B30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1551B" w14:paraId="661C9FE4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39B5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908B" w14:textId="77777777" w:rsidR="00A1551B" w:rsidRDefault="00A1551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922BF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6FC22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3A335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EF97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2455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BEB9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A424" w14:textId="77777777" w:rsidR="00A1551B" w:rsidRDefault="00A1551B"/>
        </w:tc>
      </w:tr>
      <w:tr w:rsidR="00A1551B" w14:paraId="6532F6D8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ECB1C" w14:textId="77777777" w:rsidR="00A1551B" w:rsidRDefault="00065E9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A1551B" w14:paraId="62645778" w14:textId="77777777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4981A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2344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1D16C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C27B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DD2FB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3C61D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44C0F" w14:textId="77777777" w:rsidR="00A1551B" w:rsidRPr="00065E91" w:rsidRDefault="00065E9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событий, происшедших до нашей эры и в нашу эру;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6A94E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9BE3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https://history.rin.ru/text/tree/156.html</w:t>
            </w:r>
          </w:p>
        </w:tc>
      </w:tr>
      <w:tr w:rsidR="00A1551B" w14:paraId="0980C3C3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C759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87B13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6517C" w14:textId="77777777" w:rsidR="00A1551B" w:rsidRDefault="00A1551B"/>
        </w:tc>
      </w:tr>
      <w:tr w:rsidR="00A1551B" w14:paraId="37239850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2CEC8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</w:tr>
      <w:tr w:rsidR="00A1551B" w:rsidRPr="00402CAB" w14:paraId="4D9EF16A" w14:textId="77777777">
        <w:trPr>
          <w:trHeight w:hRule="exact" w:val="549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FDBE" w14:textId="77777777" w:rsidR="00A1551B" w:rsidRDefault="00065E9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14335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C125B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91F8D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C2CAE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ADB7C" w14:textId="77777777" w:rsidR="00A1551B" w:rsidRDefault="00A1551B"/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320CE" w14:textId="77777777" w:rsidR="00A1551B" w:rsidRPr="00065E91" w:rsidRDefault="00065E91">
            <w:pPr>
              <w:autoSpaceDE w:val="0"/>
              <w:autoSpaceDN w:val="0"/>
              <w:spacing w:before="74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Объяснять, какое значение для древнейших людей имело овладение огнем, как его добывали и поддерживали;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определение понятий: присваивающее хозяйство,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производящее хозяйство, род, племя;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важнейших ремеслах, изобретенных древними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людьми;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первобытном обществе;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признаки, по которым историки судят о появлении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цивилизации;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E42F2" w14:textId="77777777" w:rsidR="00A1551B" w:rsidRPr="00065E91" w:rsidRDefault="00065E91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устный опрос; контрольная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B1C06" w14:textId="77777777" w:rsidR="00A1551B" w:rsidRPr="00065E91" w:rsidRDefault="00065E91">
            <w:pPr>
              <w:autoSpaceDE w:val="0"/>
              <w:autoSpaceDN w:val="0"/>
              <w:spacing w:before="74" w:after="0" w:line="250" w:lineRule="auto"/>
              <w:ind w:left="72" w:right="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/253219/ </w:t>
            </w:r>
            <w:r w:rsidRPr="00065E9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/310329/ </w:t>
            </w:r>
            <w:r w:rsidRPr="00065E9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0000016/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001.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</w:p>
        </w:tc>
      </w:tr>
    </w:tbl>
    <w:p w14:paraId="65A0442D" w14:textId="77777777" w:rsidR="00A1551B" w:rsidRPr="00065E91" w:rsidRDefault="00A1551B">
      <w:pPr>
        <w:autoSpaceDE w:val="0"/>
        <w:autoSpaceDN w:val="0"/>
        <w:spacing w:after="0" w:line="14" w:lineRule="exact"/>
        <w:rPr>
          <w:lang w:val="ru-RU"/>
        </w:rPr>
      </w:pPr>
    </w:p>
    <w:p w14:paraId="506455ED" w14:textId="77777777" w:rsidR="00A1551B" w:rsidRPr="00065E91" w:rsidRDefault="00A1551B">
      <w:pPr>
        <w:rPr>
          <w:lang w:val="ru-RU"/>
        </w:rPr>
        <w:sectPr w:rsidR="00A1551B" w:rsidRPr="00065E91">
          <w:pgSz w:w="16840" w:h="11900"/>
          <w:pgMar w:top="282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414E4C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2EB7B75B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59459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F2E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B2FDC" w14:textId="77777777" w:rsidR="00A1551B" w:rsidRDefault="00A1551B"/>
        </w:tc>
      </w:tr>
      <w:tr w:rsidR="00A1551B" w14:paraId="39E9773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1ECE2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Восток</w:t>
            </w:r>
            <w:proofErr w:type="spellEnd"/>
          </w:p>
        </w:tc>
      </w:tr>
      <w:tr w:rsidR="00A1551B" w:rsidRPr="00402CAB" w14:paraId="66E8B7B6" w14:textId="77777777">
        <w:trPr>
          <w:trHeight w:hRule="exact" w:val="5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03088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2B549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1903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6F1B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2C70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93193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FC7CB" w14:textId="77777777" w:rsidR="00A1551B" w:rsidRPr="00065E91" w:rsidRDefault="00065E9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объединение Египта, раскрывать значение этого событие;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живописные и скульптурные изображения;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Показывать на карте основные направления завоевательных походов фараонов Египта;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войска; 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Излагать сюжет мифа об Осирисе, объяснять, в чем заключалась его главная идея;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египетской истории фараон Эхнатон; Рассказывать, в каких областях знаний древние египтяне достигли значительных успехов;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письменность древних египтян (особенности письма, материал для письма);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 вклад Ж. Ф. Шампольона в изучение истории Древнего Египта;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08619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2E45" w14:textId="77777777" w:rsidR="00A1551B" w:rsidRPr="00065E91" w:rsidRDefault="00065E9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duat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egyptclub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айт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Дуат-Египтомания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содержит познавательную информацию о истории, богах,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культуре, эзотерике Египта.</w:t>
            </w:r>
          </w:p>
          <w:p w14:paraId="115CE7F5" w14:textId="77777777" w:rsidR="00A1551B" w:rsidRPr="00065E91" w:rsidRDefault="00065E91">
            <w:pPr>
              <w:autoSpaceDE w:val="0"/>
              <w:autoSpaceDN w:val="0"/>
              <w:spacing w:before="212" w:after="0" w:line="250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pero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maat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"Древний Египет - Перо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Маат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". Проект для любителей Древнего Египта. Новости египтологии, научные и публицистические статьи, творчество древнеегипетской тематики. </w:t>
            </w:r>
          </w:p>
          <w:p w14:paraId="343B6D9C" w14:textId="77777777" w:rsidR="00A1551B" w:rsidRPr="00065E91" w:rsidRDefault="00065E91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bigenc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1551B" w:rsidRPr="00402CAB" w14:paraId="7E456749" w14:textId="77777777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CAA3F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BE04C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79EE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A93C0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302FE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6A6BC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759AF" w14:textId="77777777" w:rsidR="00A1551B" w:rsidRDefault="00065E91">
            <w:pPr>
              <w:autoSpaceDE w:val="0"/>
              <w:autoSpaceDN w:val="0"/>
              <w:spacing w:before="76" w:after="0" w:line="254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зиккурат; Показывать на карте расположение древнего Вавилонского царства; Рассказывать, чем известен в истории вавилонский царь Хаммурапи; Объяснять, в чем заключается ценность законов как исторического источника;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столицы Ниневии, рассказывать о ее достопримечательностях;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84AD1" w14:textId="77777777" w:rsidR="00A1551B" w:rsidRPr="00065E91" w:rsidRDefault="00065E9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котнрольная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B0F44" w14:textId="77777777" w:rsidR="00A1551B" w:rsidRPr="00065E91" w:rsidRDefault="00065E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mesopotamia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"Цивилизации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Месопотамии"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 истории, культуре,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религиозным представлениям народов, населявших Месопотамию в древности.</w:t>
            </w:r>
          </w:p>
        </w:tc>
      </w:tr>
    </w:tbl>
    <w:p w14:paraId="47985594" w14:textId="77777777" w:rsidR="00A1551B" w:rsidRPr="00065E91" w:rsidRDefault="00A1551B">
      <w:pPr>
        <w:autoSpaceDE w:val="0"/>
        <w:autoSpaceDN w:val="0"/>
        <w:spacing w:after="0" w:line="14" w:lineRule="exact"/>
        <w:rPr>
          <w:lang w:val="ru-RU"/>
        </w:rPr>
      </w:pPr>
    </w:p>
    <w:p w14:paraId="3A17E48F" w14:textId="77777777" w:rsidR="00A1551B" w:rsidRPr="00065E91" w:rsidRDefault="00A1551B">
      <w:pPr>
        <w:rPr>
          <w:lang w:val="ru-RU"/>
        </w:rPr>
        <w:sectPr w:rsidR="00A1551B" w:rsidRPr="00065E91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A81AF7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0EC75BC7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F477A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5F3AD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2245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03A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006E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6072A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DAD07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Называть и показывать на карте древние государства Палестины; Объяснять, чем известен в истории царь Соломон;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A60F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64FF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http://historic.ru/history/index.shtml</w:t>
            </w:r>
          </w:p>
        </w:tc>
      </w:tr>
      <w:tr w:rsidR="00A1551B" w14:paraId="63F61560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8A3FB" w14:textId="77777777" w:rsidR="00A1551B" w:rsidRDefault="00065E9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7A0FB" w14:textId="77777777" w:rsidR="00A1551B" w:rsidRDefault="00065E91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7C45B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4A49C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CE70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B696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6FED7" w14:textId="77777777" w:rsidR="00A1551B" w:rsidRPr="00065E91" w:rsidRDefault="00065E9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B4BF5" w14:textId="77777777" w:rsidR="00A1551B" w:rsidRDefault="00065E9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DC547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https://bigenc.ru/</w:t>
            </w:r>
          </w:p>
        </w:tc>
      </w:tr>
      <w:tr w:rsidR="00A1551B" w14:paraId="7DC008D4" w14:textId="77777777">
        <w:trPr>
          <w:trHeight w:hRule="exact" w:val="28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E2E2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2DE3A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44716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80609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C6874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FF42B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70125" w14:textId="77777777" w:rsidR="00A1551B" w:rsidRPr="00065E91" w:rsidRDefault="00065E9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Объяснять значение понятий и терминов: арии, раджа,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главных богов, почитаемых в индуизме;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 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3B504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44CB8" w14:textId="77777777" w:rsidR="00A1551B" w:rsidRDefault="00065E91">
            <w:pPr>
              <w:autoSpaceDE w:val="0"/>
              <w:autoSpaceDN w:val="0"/>
              <w:spacing w:before="76" w:after="0" w:line="245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https://bigenc.ru/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https://bigenc.ru/</w:t>
            </w:r>
          </w:p>
        </w:tc>
      </w:tr>
      <w:tr w:rsidR="00A1551B" w14:paraId="47F3A9A0" w14:textId="7777777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FB2FD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2650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BBF6D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B7D4E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308D5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691A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E3E9B" w14:textId="77777777" w:rsidR="00A1551B" w:rsidRPr="00065E91" w:rsidRDefault="00065E91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совершенствовании орудий их труда, технических сооружениях; Показывать на карте территорию империи Цинь и объяснять значение создания единого государства;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4AE13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71314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https://bigenc.ru/</w:t>
            </w:r>
          </w:p>
        </w:tc>
      </w:tr>
      <w:tr w:rsidR="00A1551B" w14:paraId="45029F0B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F4447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B39D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8174C" w14:textId="77777777" w:rsidR="00A1551B" w:rsidRDefault="00A1551B"/>
        </w:tc>
      </w:tr>
      <w:tr w:rsidR="00A1551B" w14:paraId="546C8C8B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C3A12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</w:tr>
    </w:tbl>
    <w:p w14:paraId="63589FB0" w14:textId="77777777" w:rsidR="00A1551B" w:rsidRDefault="00A1551B">
      <w:pPr>
        <w:autoSpaceDE w:val="0"/>
        <w:autoSpaceDN w:val="0"/>
        <w:spacing w:after="0" w:line="14" w:lineRule="exact"/>
      </w:pPr>
    </w:p>
    <w:p w14:paraId="59F3120E" w14:textId="77777777" w:rsidR="00A1551B" w:rsidRDefault="00A1551B">
      <w:pPr>
        <w:sectPr w:rsidR="00A1551B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D088B3C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6ABAE737" w14:textId="77777777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26912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59D13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AAF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656A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7938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428E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1942A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существовании древних цивилизации на о. Крит, в Микенах; Рассказывать, о чем повествуют поэмы «Илиада» и «Одиссея»; Объяснять значение выражений «Ахиллесова пята», «Троянский конь»;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DC0DC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C9B34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http://school-collection.edu.ru/catalog/res/bf468684-74af-4819-a11c-fa6912fc705b/?from=79c2c7af-e256-493a-a69d-121ed46ac044&amp;</w:t>
            </w:r>
          </w:p>
        </w:tc>
      </w:tr>
    </w:tbl>
    <w:p w14:paraId="1F451435" w14:textId="77777777" w:rsidR="00A1551B" w:rsidRDefault="00A1551B">
      <w:pPr>
        <w:autoSpaceDE w:val="0"/>
        <w:autoSpaceDN w:val="0"/>
        <w:spacing w:after="0" w:line="14" w:lineRule="exact"/>
      </w:pPr>
    </w:p>
    <w:p w14:paraId="3824E5F5" w14:textId="77777777" w:rsidR="00A1551B" w:rsidRDefault="00A1551B">
      <w:pPr>
        <w:sectPr w:rsidR="00A155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A96C463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:rsidRPr="00402CAB" w14:paraId="738AA6A3" w14:textId="77777777">
        <w:trPr>
          <w:trHeight w:hRule="exact" w:val="98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908BF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147C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6BB6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129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CECC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4FB97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4B382" w14:textId="77777777" w:rsidR="00A1551B" w:rsidRPr="00065E91" w:rsidRDefault="00065E9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Объяснять значение понятий: полис, аристократия, демос, тиран, акрополь, агора, фаланга, метрополия, колония;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греческими колониями, в чем заключались их связи с метрополиями; Раскрывать значение понятий и терминов: ареопаг, архонт, народное собрание, реформа, остракизм;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называется демократией;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Объяснять, почему спартанское войско считалось самым сильным в Греции;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различия;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и непосредственном поводе для начала войн Персии против Греции;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Систематизировать информацию о греко-персидских войнах в форме таблицы;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историки связывали расцвет Афинского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 с именем Перикла;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Рассказывать о развитии ремесла и торговли в греческих городах; Называть причины, основных участников и итоги Пелопоннесской войны;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77266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C6350" w14:textId="77777777" w:rsidR="00A1551B" w:rsidRPr="00065E91" w:rsidRDefault="00065E9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edusar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soiro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page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id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=14472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rin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cgi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num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=255</w:t>
            </w:r>
          </w:p>
        </w:tc>
      </w:tr>
    </w:tbl>
    <w:p w14:paraId="2927C35C" w14:textId="77777777" w:rsidR="00A1551B" w:rsidRPr="00065E91" w:rsidRDefault="00A1551B">
      <w:pPr>
        <w:autoSpaceDE w:val="0"/>
        <w:autoSpaceDN w:val="0"/>
        <w:spacing w:after="0" w:line="14" w:lineRule="exact"/>
        <w:rPr>
          <w:lang w:val="ru-RU"/>
        </w:rPr>
      </w:pPr>
    </w:p>
    <w:p w14:paraId="757E7BE8" w14:textId="77777777" w:rsidR="00A1551B" w:rsidRPr="00065E91" w:rsidRDefault="00A1551B">
      <w:pPr>
        <w:rPr>
          <w:lang w:val="ru-RU"/>
        </w:rPr>
        <w:sectPr w:rsidR="00A1551B" w:rsidRPr="00065E91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0646B2B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3BF11EDC" w14:textId="77777777">
        <w:trPr>
          <w:trHeight w:hRule="exact" w:val="3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01C12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1DB5F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996A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5D8B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7BFF8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C5E9D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69EDA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Раскрывать значение понятий и терминов: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древнегреческого храма (в виде устного высказывания, презентации); Раскрывать значение понятий и терминов: ордер, фронтон, капитель, кариатида, распознавать архитектурные элементы зданий на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изображениях, фотографиях;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древнегреческом театре, организации представлений; 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8E7AA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C2FC2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http://ellada.spb.ru/?p=2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https://history.rin.ru/cgi-bin/history.pl?num=124</w:t>
            </w:r>
          </w:p>
        </w:tc>
      </w:tr>
      <w:tr w:rsidR="00A1551B" w14:paraId="700162B2" w14:textId="77777777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9C1A7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6F471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C658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0852D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1D69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2C82E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67EAE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виде таблицы информацию о завоевательных походах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6A2DE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2E75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https://history.rin.ru/cgi-bin/history.pl?num=275</w:t>
            </w:r>
          </w:p>
        </w:tc>
      </w:tr>
      <w:tr w:rsidR="00A1551B" w14:paraId="745B67DC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43710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116A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0286A" w14:textId="77777777" w:rsidR="00A1551B" w:rsidRDefault="00A1551B"/>
        </w:tc>
      </w:tr>
      <w:tr w:rsidR="00A1551B" w14:paraId="7CBCDBDF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C5EC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</w:t>
            </w:r>
            <w:proofErr w:type="spellEnd"/>
          </w:p>
        </w:tc>
      </w:tr>
    </w:tbl>
    <w:p w14:paraId="744BE348" w14:textId="77777777" w:rsidR="00A1551B" w:rsidRDefault="00A1551B">
      <w:pPr>
        <w:autoSpaceDE w:val="0"/>
        <w:autoSpaceDN w:val="0"/>
        <w:spacing w:after="0" w:line="14" w:lineRule="exact"/>
      </w:pPr>
    </w:p>
    <w:p w14:paraId="1E5B494E" w14:textId="77777777" w:rsidR="00A1551B" w:rsidRDefault="00A1551B">
      <w:pPr>
        <w:sectPr w:rsidR="00A155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17EA76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05E5B238" w14:textId="7777777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A8264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901C8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62C1F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792A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0FD82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47F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752C7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Сопоставлять информацию о происхождении Рима, содержащуюся в легенде и полученную в ходе исследований историков;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республика, консул, народный трибун, Сенат, вето, легион, понтифик, авгур;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привлекая иллюстрации учебника;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происхождение и смысл выражений «Гуси Рим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спасли»,«Пиррова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победа», 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F6EF0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FD470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http://www.ancientrome.ru./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https://history.rin.ru/cgi-bin/history.pl?num=280</w:t>
            </w:r>
          </w:p>
        </w:tc>
      </w:tr>
      <w:tr w:rsidR="00A1551B" w14:paraId="4005A6F7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2C68A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77ED1" w14:textId="77777777" w:rsidR="00A1551B" w:rsidRDefault="00065E9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8D3DE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4D17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50978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F36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E4960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1C012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21DFF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https://history.rin.ru/cgi-bin/history.pl?num=290 https://history.rin.ru/cgi-bin/history.pl?num=292 https://history.rin.ru/cgi-bin/history.pl?num=293</w:t>
            </w:r>
          </w:p>
        </w:tc>
      </w:tr>
      <w:tr w:rsidR="00A1551B" w14:paraId="4ED52DC2" w14:textId="77777777">
        <w:trPr>
          <w:trHeight w:hRule="exact" w:val="378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32EB8" w14:textId="77777777" w:rsidR="00A1551B" w:rsidRDefault="00065E9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40C48" w14:textId="77777777" w:rsidR="00A1551B" w:rsidRPr="00065E91" w:rsidRDefault="00065E9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14:paraId="3DD7EBEA" w14:textId="77777777" w:rsidR="00A1551B" w:rsidRPr="00065E91" w:rsidRDefault="00065E91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24DF8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5F464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D7D3D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A6FFD" w14:textId="77777777" w:rsidR="00A1551B" w:rsidRDefault="00A1551B"/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72D27" w14:textId="77777777" w:rsidR="00A1551B" w:rsidRPr="00065E91" w:rsidRDefault="00065E9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вольноотпущенник, гладиатор;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Анализировать отрывки из текстов историков (извлекать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высказывать оценочные суждения);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при каких обстоятельствах появились и что означали выражения «Жребий брошен!», «Перейти Рубикон»;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C0EE8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496AC" w14:textId="77777777" w:rsidR="00A1551B" w:rsidRDefault="00065E91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https://history.rin.ru/cgi-bin/history.pl?num=311 https://history.rin.ru/cgi-bin/history.pl?num=316</w:t>
            </w:r>
          </w:p>
        </w:tc>
      </w:tr>
    </w:tbl>
    <w:p w14:paraId="63494D2E" w14:textId="77777777" w:rsidR="00A1551B" w:rsidRDefault="00A1551B">
      <w:pPr>
        <w:autoSpaceDE w:val="0"/>
        <w:autoSpaceDN w:val="0"/>
        <w:spacing w:after="0" w:line="14" w:lineRule="exact"/>
      </w:pPr>
    </w:p>
    <w:p w14:paraId="0E22D886" w14:textId="77777777" w:rsidR="00A1551B" w:rsidRDefault="00A1551B">
      <w:pPr>
        <w:sectPr w:rsidR="00A1551B">
          <w:pgSz w:w="16840" w:h="11900"/>
          <w:pgMar w:top="284" w:right="640" w:bottom="11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D934FD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:rsidRPr="00402CAB" w14:paraId="74EF2282" w14:textId="77777777">
        <w:trPr>
          <w:trHeight w:hRule="exact" w:val="48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2C379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1D292" w14:textId="77777777" w:rsidR="00A1551B" w:rsidRPr="00065E91" w:rsidRDefault="00065E9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80E2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46D5F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C92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4B4F5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ED6CC" w14:textId="77777777" w:rsidR="00A1551B" w:rsidRPr="00065E91" w:rsidRDefault="00065E9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Октавиана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Августа;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римлян; Характеризовать политику римских императоров в отношении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христиан, объяснять, как и при каких обстоятельствах она была изменена;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варваров на Рим;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32800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26450" w14:textId="77777777" w:rsidR="00A1551B" w:rsidRPr="00065E91" w:rsidRDefault="00065E9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rin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cgi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num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=317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rin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cgi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num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=326</w:t>
            </w:r>
          </w:p>
        </w:tc>
      </w:tr>
      <w:tr w:rsidR="00A1551B" w14:paraId="55B3095F" w14:textId="7777777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BC014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473A3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332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7E0E4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B6B7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75A06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57A42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известных архитектурных сооружений Древнего Рима (по выбору);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внешний вид древнегреческих и древнеримских храмов.</w:t>
            </w:r>
          </w:p>
          <w:p w14:paraId="02C02D44" w14:textId="77777777" w:rsidR="00A1551B" w:rsidRPr="00065E91" w:rsidRDefault="00065E91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общие черты и различия;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543C6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5D40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https://history.rin.ru/cgi-bin/history.pl?num=141</w:t>
            </w:r>
          </w:p>
        </w:tc>
      </w:tr>
      <w:tr w:rsidR="00A1551B" w14:paraId="6805B59C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B67A3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3C829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28E9C" w14:textId="77777777" w:rsidR="00A1551B" w:rsidRDefault="00A1551B"/>
        </w:tc>
      </w:tr>
      <w:tr w:rsidR="00A1551B" w14:paraId="49547BF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511B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  <w:tr w:rsidR="00A1551B" w:rsidRPr="00402CAB" w14:paraId="19022617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2D5E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A392E" w14:textId="77777777" w:rsidR="00A1551B" w:rsidRPr="00065E91" w:rsidRDefault="00065E9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наследие цивилизаций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05EDE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45D9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735C2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62D63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82DF8" w14:textId="77777777" w:rsidR="00A1551B" w:rsidRPr="00065E91" w:rsidRDefault="00065E9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85871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59642" w14:textId="77777777" w:rsidR="00A1551B" w:rsidRPr="00065E91" w:rsidRDefault="00A1551B">
            <w:pPr>
              <w:rPr>
                <w:lang w:val="ru-RU"/>
              </w:rPr>
            </w:pPr>
          </w:p>
        </w:tc>
      </w:tr>
      <w:tr w:rsidR="00A1551B" w14:paraId="69A45952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BF81B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9DCAD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3D3E1" w14:textId="77777777" w:rsidR="00A1551B" w:rsidRDefault="00A1551B"/>
        </w:tc>
      </w:tr>
      <w:tr w:rsidR="00A1551B" w14:paraId="5A24D245" w14:textId="77777777">
        <w:trPr>
          <w:trHeight w:hRule="exact" w:val="520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37EEC" w14:textId="77777777" w:rsidR="00A1551B" w:rsidRPr="00065E91" w:rsidRDefault="00065E9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8FF4C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6DF19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9AFC6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3C22" w14:textId="77777777" w:rsidR="00A1551B" w:rsidRDefault="00A1551B"/>
        </w:tc>
      </w:tr>
    </w:tbl>
    <w:p w14:paraId="51A38CD0" w14:textId="77777777" w:rsidR="00A1551B" w:rsidRDefault="00A1551B">
      <w:pPr>
        <w:autoSpaceDE w:val="0"/>
        <w:autoSpaceDN w:val="0"/>
        <w:spacing w:after="0" w:line="14" w:lineRule="exact"/>
      </w:pPr>
    </w:p>
    <w:p w14:paraId="0A5DE90C" w14:textId="77777777" w:rsidR="00A1551B" w:rsidRDefault="00A1551B">
      <w:pPr>
        <w:sectPr w:rsidR="00A1551B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FC230E6" w14:textId="77777777" w:rsidR="00A1551B" w:rsidRDefault="00A1551B">
      <w:pPr>
        <w:sectPr w:rsidR="00A1551B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67DAC297" w14:textId="77777777" w:rsidR="00A1551B" w:rsidRDefault="00A1551B">
      <w:pPr>
        <w:autoSpaceDE w:val="0"/>
        <w:autoSpaceDN w:val="0"/>
        <w:spacing w:after="78" w:line="220" w:lineRule="exact"/>
      </w:pPr>
    </w:p>
    <w:p w14:paraId="4E680F4B" w14:textId="6D050F27" w:rsidR="00A1551B" w:rsidRDefault="00065E9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 w:rsidR="00D456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ИСТОРИИ 5 КЛАСС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710B0475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F946E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DEDD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94B0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15A0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sz w:val="24"/>
              </w:rPr>
              <w:t>Дата</w:t>
            </w:r>
            <w:proofErr w:type="spellEnd"/>
            <w:r w:rsidRPr="0099766F"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  <w:r w:rsidRPr="0099766F">
              <w:rPr>
                <w:color w:val="FF0000"/>
              </w:rPr>
              <w:br/>
            </w: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6FD95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1551B" w14:paraId="5F107E7B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9B5" w14:textId="77777777" w:rsidR="00A1551B" w:rsidRDefault="00A155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2AC" w14:textId="77777777" w:rsidR="00A1551B" w:rsidRDefault="00A1551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FEC3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674E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01AE9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37B0" w14:textId="77777777" w:rsidR="00A1551B" w:rsidRDefault="00A155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02A7" w14:textId="77777777" w:rsidR="00A1551B" w:rsidRDefault="00A1551B"/>
        </w:tc>
      </w:tr>
      <w:tr w:rsidR="00A1551B" w14:paraId="2055629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12F4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F23D5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  <w:p w14:paraId="49DEA44E" w14:textId="77777777" w:rsidR="00A1551B" w:rsidRDefault="00065E91">
            <w:pPr>
              <w:autoSpaceDE w:val="0"/>
              <w:autoSpaceDN w:val="0"/>
              <w:spacing w:before="70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Источники исторических знаний.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21CF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E781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D91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2B6F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26A51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D70C181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336E9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E4CA5" w14:textId="77777777" w:rsidR="00A1551B" w:rsidRPr="00065E91" w:rsidRDefault="00065E91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хронология (счет лет «до н.  э.» и «н. э.»). Историческая карта.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F166A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BD91C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4B4F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ECDCD" w14:textId="77777777" w:rsidR="00A1551B" w:rsidRDefault="00A155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A3785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6AE52A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C6A0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D35AF" w14:textId="77777777" w:rsidR="00A1551B" w:rsidRPr="00065E91" w:rsidRDefault="00065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Происхождение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расселение древнейшего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 Условия жизни и занятия первобытных людей.</w:t>
            </w:r>
          </w:p>
          <w:p w14:paraId="534166EB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огнем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6386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E00D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2E78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94BC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D2FC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8481F41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5084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BC6E4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человека разумного. Охота и собирательство.</w:t>
            </w:r>
          </w:p>
          <w:p w14:paraId="7649E1A8" w14:textId="77777777" w:rsidR="00A1551B" w:rsidRPr="00065E91" w:rsidRDefault="00065E91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первобытных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2D92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16F0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D52C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DAA6F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02DC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146FCF1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3C7C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4A60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земледельцы и скотоводы. Род и племя.</w:t>
            </w:r>
          </w:p>
          <w:p w14:paraId="5811B72D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Изобретение орудий труда.</w:t>
            </w:r>
          </w:p>
          <w:p w14:paraId="3AAD1D61" w14:textId="77777777" w:rsidR="00A1551B" w:rsidRPr="00065E91" w:rsidRDefault="00065E9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ремесел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CD88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4E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6B71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BB31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183B7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51B9AC0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26DF6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149FD" w14:textId="77777777" w:rsidR="00A1551B" w:rsidRDefault="00065E91">
            <w:pPr>
              <w:autoSpaceDE w:val="0"/>
              <w:autoSpaceDN w:val="0"/>
              <w:spacing w:before="100" w:after="0" w:line="28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первобытности к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цивилизации. Использование металлов. Развитие обмена и торговли. От родовой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общины к соседской общине.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A203DA8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цивилизаций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A5290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E33F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091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5449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64116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5C8200C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C5C3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B871A" w14:textId="77777777" w:rsidR="00A1551B" w:rsidRPr="00065E91" w:rsidRDefault="00065E9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Занятия населения. Развитие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земледелия, скотоводства, ремесел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AE37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440C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65DF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F01B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21D3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9824E5E" w14:textId="77777777" w:rsidR="00A1551B" w:rsidRDefault="00A1551B">
      <w:pPr>
        <w:autoSpaceDE w:val="0"/>
        <w:autoSpaceDN w:val="0"/>
        <w:spacing w:after="0" w:line="14" w:lineRule="exact"/>
      </w:pPr>
    </w:p>
    <w:p w14:paraId="0705361B" w14:textId="77777777" w:rsidR="00A1551B" w:rsidRDefault="00A1551B">
      <w:pPr>
        <w:sectPr w:rsidR="00A1551B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DF967FF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03A1D57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798B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D6A1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государственной власти.</w:t>
            </w:r>
          </w:p>
          <w:p w14:paraId="73BBC2E4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единого государства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08DF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29D7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081B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CA03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A74D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6B9E8E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7234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331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чиновники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жрецы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5592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A8F9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3DDA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A963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0F027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9E8ACB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AC9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16843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Жители Древнего Египта.</w:t>
            </w:r>
          </w:p>
          <w:p w14:paraId="0DB97230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жизни, положение, повинности древних египтян.</w:t>
            </w:r>
          </w:p>
          <w:p w14:paraId="1E5E567C" w14:textId="77777777" w:rsidR="00A1551B" w:rsidRDefault="00065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88B9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10B8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53AA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7DA0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34130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11FA736" w14:textId="77777777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615D5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07F2A" w14:textId="77777777" w:rsidR="00A1551B" w:rsidRPr="00065E91" w:rsidRDefault="00065E9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Египетское войско.</w:t>
            </w:r>
          </w:p>
          <w:p w14:paraId="544B78F3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Завоевательные походы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6E6BE481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Могущество Египта при Рам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A2E16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6DA55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CEA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E224C" w14:textId="77777777" w:rsidR="00A1551B" w:rsidRDefault="00A155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AAB5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0799F6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EAB1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58CF5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594"/>
              <w:jc w:val="both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египтян. Боги Древнего Египта. Храмы и жрецы.</w:t>
            </w:r>
          </w:p>
          <w:p w14:paraId="238D6E7E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Пирамиды и гробницы.</w:t>
            </w:r>
          </w:p>
          <w:p w14:paraId="03D4A94D" w14:textId="77777777" w:rsidR="00A1551B" w:rsidRDefault="00065E91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Эхнатон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F941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0004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7952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218E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2ACB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894388E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637D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84C9A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Познания древних египтян.</w:t>
            </w:r>
          </w:p>
          <w:p w14:paraId="169F9D91" w14:textId="77777777" w:rsidR="00A1551B" w:rsidRDefault="00065E91">
            <w:pPr>
              <w:autoSpaceDE w:val="0"/>
              <w:autoSpaceDN w:val="0"/>
              <w:spacing w:before="70" w:after="0" w:line="283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Изобретения древних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египтян. Письменность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(иероглифы, папирус);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открытие Ж. Ф. Шампольона.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93A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833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413F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E146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1F6C1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C3878AD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A95BF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FAB75" w14:textId="77777777" w:rsidR="00A1551B" w:rsidRPr="00065E91" w:rsidRDefault="00065E91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Месопотамии (Междуречья). Занятия населения.</w:t>
            </w:r>
          </w:p>
          <w:p w14:paraId="0A419700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древнейших городов-государств.</w:t>
            </w:r>
          </w:p>
          <w:p w14:paraId="114A9945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69D5E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00CEC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C7141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1BB4D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B805F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B7EFA22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A7F9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D3EFC" w14:textId="77777777" w:rsidR="00A1551B" w:rsidRPr="00065E91" w:rsidRDefault="00065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городов-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 под властью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Вавилона. Царь Хаммурапи и его законы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62AC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4F1F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41F8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A1C64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FF17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14EC205" w14:textId="77777777" w:rsidR="00A1551B" w:rsidRDefault="00A1551B">
      <w:pPr>
        <w:autoSpaceDE w:val="0"/>
        <w:autoSpaceDN w:val="0"/>
        <w:spacing w:after="0" w:line="14" w:lineRule="exact"/>
      </w:pPr>
    </w:p>
    <w:p w14:paraId="1576013A" w14:textId="77777777" w:rsidR="00A1551B" w:rsidRDefault="00A1551B">
      <w:pPr>
        <w:sectPr w:rsidR="00A1551B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B19C584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2231F82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B42AD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9CC13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обработки железа. Создание сильной державы. Завоевания ассирийцев.</w:t>
            </w:r>
          </w:p>
          <w:p w14:paraId="5216DDF3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сокровища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Ниневии.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DA67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71DD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4E7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C51B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7F0E9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F56E78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9E46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B52E1" w14:textId="77777777" w:rsidR="00A1551B" w:rsidRDefault="00065E91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сильной державы. Легендарные памятники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Вавилона.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Вавилона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3C1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9C4C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098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BC6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8FAB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92F9AD6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D87A7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9E86F" w14:textId="77777777" w:rsidR="00A1551B" w:rsidRPr="00065E91" w:rsidRDefault="00065E91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условия, их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на занятия жителей. Развитие ремесел и торговли. Города-государства.</w:t>
            </w:r>
          </w:p>
          <w:p w14:paraId="6E66D133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9747A6C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98CD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63C7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C9D11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24B80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73B6E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551235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4069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CD399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14:paraId="219E7624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Израильского государства. Царь Соломон. Религиозные верования.</w:t>
            </w:r>
          </w:p>
          <w:p w14:paraId="57270996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Ветхозаветные предания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7966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2089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08FE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C6A5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8E0B4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15A94B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5CB87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DA461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персов.</w:t>
            </w:r>
          </w:p>
          <w:p w14:paraId="1337E8C5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Ахеменидов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62E984A3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Великий,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33924E76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8D84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D628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A776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30BB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499B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6730B23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72A9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97FA2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устройство. Центр и сатрапии.</w:t>
            </w:r>
          </w:p>
          <w:p w14:paraId="5AA213BC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16DC01BE" w14:textId="77777777" w:rsidR="00A1551B" w:rsidRDefault="00065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BA5D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544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F5D0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157B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011A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ACF8C83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F3021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649D7" w14:textId="77777777" w:rsidR="00A1551B" w:rsidRPr="00065E91" w:rsidRDefault="00065E9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Индии. Занятия населения.</w:t>
            </w:r>
          </w:p>
          <w:p w14:paraId="472B8D81" w14:textId="77777777" w:rsidR="00A1551B" w:rsidRPr="00065E91" w:rsidRDefault="00065E91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города-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Переселение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ариев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Индию. Держава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Государство </w:t>
            </w:r>
            <w:r w:rsidRPr="00065E91">
              <w:rPr>
                <w:lang w:val="ru-RU"/>
              </w:rPr>
              <w:br/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Гуптов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Общественное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63E1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49CA8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AC4DA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EC7B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0C699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CE42046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E488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0E25F" w14:textId="77777777" w:rsidR="00A1551B" w:rsidRPr="00065E91" w:rsidRDefault="00065E9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верования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индийцев. Легенды и сказания. Возникновение буддизма. Культурное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Древней Индии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9181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D684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5F0F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A072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178C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6B6E210" w14:textId="77777777" w:rsidR="00A1551B" w:rsidRDefault="00A1551B">
      <w:pPr>
        <w:autoSpaceDE w:val="0"/>
        <w:autoSpaceDN w:val="0"/>
        <w:spacing w:after="0" w:line="14" w:lineRule="exact"/>
      </w:pPr>
    </w:p>
    <w:p w14:paraId="710B6856" w14:textId="77777777" w:rsidR="00A1551B" w:rsidRDefault="00A1551B">
      <w:pPr>
        <w:sectPr w:rsidR="00A1551B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1B2B7F23" w14:textId="77777777">
        <w:trPr>
          <w:trHeight w:hRule="exact" w:val="184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E93FE" w14:textId="77777777" w:rsidR="00A1551B" w:rsidRDefault="00A1551B"/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04EB8" w14:textId="77777777" w:rsidR="00A1551B" w:rsidRDefault="00A1551B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89B59" w14:textId="77777777" w:rsidR="00A1551B" w:rsidRDefault="00A1551B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C6925" w14:textId="77777777" w:rsidR="00A1551B" w:rsidRDefault="00A1551B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A72AE" w14:textId="77777777" w:rsidR="00A1551B" w:rsidRDefault="00A1551B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E4690" w14:textId="77777777" w:rsidR="00A1551B" w:rsidRDefault="00A1551B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FBD9" w14:textId="77777777" w:rsidR="00A1551B" w:rsidRDefault="00A1551B"/>
        </w:tc>
      </w:tr>
    </w:tbl>
    <w:p w14:paraId="6EB92A3E" w14:textId="77777777" w:rsidR="00A1551B" w:rsidRDefault="00A1551B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7BB18536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6862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498B3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</w:t>
            </w:r>
          </w:p>
          <w:p w14:paraId="7A82D667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Хозяйственная деятельность и условия жизни населения. Древнейшие царства.</w:t>
            </w:r>
          </w:p>
          <w:p w14:paraId="08682349" w14:textId="77777777" w:rsidR="00A1551B" w:rsidRPr="00065E91" w:rsidRDefault="00065E91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объединенной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империи.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Цинь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1E1E505C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Великой Китайской стены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8CA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A859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4BDC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1BB7D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25A5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F2E072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06A5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B8F72" w14:textId="77777777" w:rsidR="00A1551B" w:rsidRDefault="00065E91">
            <w:pPr>
              <w:autoSpaceDE w:val="0"/>
              <w:autoSpaceDN w:val="0"/>
              <w:spacing w:before="98" w:after="0" w:line="28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династии Хань. Жизнь в империи: правители и подданные, положение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групп населения.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28B0970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шелковый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605C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9437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E1C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CB2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185F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3AE17E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692D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BB97C" w14:textId="77777777" w:rsidR="00A1551B" w:rsidRDefault="00065E91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Религиозно-философские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учения. Конфуций. Научные знания и изобретения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китайцев.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7CE8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AA38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12CE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40A6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020F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479187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8914D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0546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Греции. Основные области расселения древних греков.</w:t>
            </w:r>
          </w:p>
          <w:p w14:paraId="54162126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29D0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ED07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F29D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4C5B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1E8B4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170266E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C1CE4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D2F3E" w14:textId="77777777" w:rsidR="00A1551B" w:rsidRPr="00065E91" w:rsidRDefault="00065E9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государства на Крите. Расцвет и гибель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Минойской цивилизации.</w:t>
            </w:r>
          </w:p>
          <w:p w14:paraId="656A4440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ахейской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Греции (Микены,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Тиринф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92637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BD317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DDB4C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2A01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7603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7EF1BD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F45E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9267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Вторжение дорийских племен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4F5E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A568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5D76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54EE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0CE82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56F1F6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7719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1F26A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Поэмы Гомера «Илиада» </w:t>
            </w:r>
            <w:proofErr w:type="spellStart"/>
            <w:proofErr w:type="gram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и«</w:t>
            </w:r>
            <w:proofErr w:type="gram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DC1E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5466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B15A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B0DB3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957EE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B5A97EF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37E8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96339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хозяйственной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после «темных веков».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0505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5C5E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367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2635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A5CE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tbl>
      <w:tblPr>
        <w:tblpPr w:leftFromText="180" w:rightFromText="180" w:vertAnchor="text" w:horzAnchor="margin" w:tblpY="-969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3027D" w14:paraId="02F29C04" w14:textId="77777777" w:rsidTr="0083027D">
        <w:trPr>
          <w:trHeight w:hRule="exact" w:val="1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88C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EA38" w14:textId="77777777" w:rsidR="0083027D" w:rsidRPr="00065E91" w:rsidRDefault="0083027D" w:rsidP="0083027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городов-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государств. Политическое устройство полисов.</w:t>
            </w:r>
          </w:p>
          <w:p w14:paraId="1EAC303A" w14:textId="77777777" w:rsidR="0083027D" w:rsidRDefault="0083027D" w:rsidP="0083027D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2D84B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08A11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D7954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46C78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23973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578B67D1" w14:textId="77777777" w:rsidTr="0083027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7F183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900F0" w14:textId="77777777" w:rsidR="0083027D" w:rsidRDefault="0083027D" w:rsidP="0083027D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Греческая колонизация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побережья Средиземного и Чёрного морей.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5D991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87C7A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BFDE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87FDA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DAE7B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7975A80E" w14:textId="77777777" w:rsidTr="0083027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AB38A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67D38" w14:textId="77777777" w:rsidR="0083027D" w:rsidRPr="00065E91" w:rsidRDefault="0083027D" w:rsidP="0083027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демократии. Законы Солона.</w:t>
            </w:r>
          </w:p>
          <w:p w14:paraId="2FDE76C8" w14:textId="77777777" w:rsidR="0083027D" w:rsidRDefault="0083027D" w:rsidP="0083027D">
            <w:pPr>
              <w:autoSpaceDE w:val="0"/>
              <w:autoSpaceDN w:val="0"/>
              <w:spacing w:before="72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Клисфена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F9B4B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54E6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DD487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F3CB2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869F5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75FCB6C6" w14:textId="77777777" w:rsidTr="0083027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D08F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CAFBC" w14:textId="77777777" w:rsidR="0083027D" w:rsidRPr="00065E91" w:rsidRDefault="0083027D" w:rsidP="0083027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политическое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устройство. Организация военного дела. Спартанское воспитание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EA34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9B3EE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8779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0DCA8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DFC16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7B47DF3D" w14:textId="77777777" w:rsidTr="0083027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CC183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8BAE5" w14:textId="77777777" w:rsidR="0083027D" w:rsidRDefault="0083027D" w:rsidP="0083027D">
            <w:pPr>
              <w:autoSpaceDE w:val="0"/>
              <w:autoSpaceDN w:val="0"/>
              <w:spacing w:before="98" w:after="0" w:line="27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войн. Походы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персов на Грецию.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Марафоне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6CA37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896D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EAD1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21042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69ED3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46DC7CA8" w14:textId="77777777" w:rsidTr="0083027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C182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766B5" w14:textId="77777777" w:rsidR="0083027D" w:rsidRPr="00065E91" w:rsidRDefault="0083027D" w:rsidP="0083027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афинского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могущества;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Фемистокл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4F3C2617" w14:textId="77777777" w:rsidR="0083027D" w:rsidRPr="00065E91" w:rsidRDefault="0083027D" w:rsidP="0083027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Битва при Фермопилах.</w:t>
            </w:r>
          </w:p>
          <w:p w14:paraId="518E0F67" w14:textId="77777777" w:rsidR="0083027D" w:rsidRPr="00065E91" w:rsidRDefault="0083027D" w:rsidP="0083027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Захват персами Аттики.</w:t>
            </w:r>
          </w:p>
          <w:p w14:paraId="51F1D475" w14:textId="77777777" w:rsidR="0083027D" w:rsidRDefault="0083027D" w:rsidP="0083027D">
            <w:pPr>
              <w:autoSpaceDE w:val="0"/>
              <w:autoSpaceDN w:val="0"/>
              <w:spacing w:before="70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Победы греков в </w:t>
            </w:r>
            <w:r w:rsidRPr="00065E91">
              <w:rPr>
                <w:lang w:val="ru-RU"/>
              </w:rPr>
              <w:br/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Саламинском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сражении, при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Платеях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Микале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077E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3B162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8AA62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D4AC3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A20E3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4FB69434" w14:textId="77777777" w:rsidTr="0083027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70ADB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83486" w14:textId="77777777" w:rsidR="0083027D" w:rsidRDefault="0083027D" w:rsidP="0083027D">
            <w:pPr>
              <w:autoSpaceDE w:val="0"/>
              <w:autoSpaceDN w:val="0"/>
              <w:spacing w:before="100" w:after="0"/>
              <w:ind w:left="72" w:right="576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Афинского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Развитие демократии.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Перикле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3BEA9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4C42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86B59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B1A55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E2963" w14:textId="77777777" w:rsidR="0083027D" w:rsidRDefault="0083027D" w:rsidP="0083027D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0825DB8C" w14:textId="77777777" w:rsidTr="0083027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0758B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297D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торговли, ремесла, сельского хозяйства.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69201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BF1ED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CE876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EEF20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88CFF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07D28ED8" w14:textId="77777777" w:rsidTr="0083027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4333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DCF60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Упадок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Эллады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95C2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152E7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6691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A9D41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F90CB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222E9DF6" w14:textId="77777777" w:rsidTr="0083027D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EB8CE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4837D" w14:textId="77777777" w:rsidR="0083027D" w:rsidRPr="00065E91" w:rsidRDefault="0083027D" w:rsidP="0083027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5254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410F2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134C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FF5FF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CF1A1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D835E07" w14:textId="77777777" w:rsidR="00A1551B" w:rsidRDefault="00A1551B">
      <w:pPr>
        <w:autoSpaceDE w:val="0"/>
        <w:autoSpaceDN w:val="0"/>
        <w:spacing w:after="0" w:line="14" w:lineRule="exact"/>
      </w:pPr>
    </w:p>
    <w:p w14:paraId="23BB00D8" w14:textId="77777777" w:rsidR="00A1551B" w:rsidRDefault="00A1551B">
      <w:pPr>
        <w:autoSpaceDE w:val="0"/>
        <w:autoSpaceDN w:val="0"/>
        <w:spacing w:after="0" w:line="14" w:lineRule="exact"/>
      </w:pPr>
    </w:p>
    <w:p w14:paraId="581C3130" w14:textId="77777777" w:rsidR="00A1551B" w:rsidRDefault="00A1551B">
      <w:pPr>
        <w:sectPr w:rsidR="00A1551B" w:rsidSect="0083027D">
          <w:pgSz w:w="11900" w:h="16840"/>
          <w:pgMar w:top="851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97ECA8" w14:textId="77777777" w:rsidR="00A1551B" w:rsidRDefault="00A1551B">
      <w:pPr>
        <w:autoSpaceDE w:val="0"/>
        <w:autoSpaceDN w:val="0"/>
        <w:spacing w:after="66" w:line="220" w:lineRule="exact"/>
      </w:pPr>
    </w:p>
    <w:p w14:paraId="4908B648" w14:textId="77777777" w:rsidR="00A1551B" w:rsidRDefault="00A1551B">
      <w:pPr>
        <w:autoSpaceDE w:val="0"/>
        <w:autoSpaceDN w:val="0"/>
        <w:spacing w:after="0" w:line="14" w:lineRule="exact"/>
      </w:pPr>
    </w:p>
    <w:p w14:paraId="6E45B9D3" w14:textId="77777777" w:rsidR="00A1551B" w:rsidRDefault="00A1551B">
      <w:pPr>
        <w:sectPr w:rsidR="00A1551B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F6D369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00A0540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90B1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AF759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 и образование.</w:t>
            </w:r>
          </w:p>
          <w:p w14:paraId="7B7FFF8C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философия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BA58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B10A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B47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C6FF4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FA4C2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581546F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4A188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5A418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 Архитектура и скульптура. Театр.</w:t>
            </w:r>
          </w:p>
          <w:p w14:paraId="2F24E8DA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Спортивные состязания; общегреческие игры в Олимпии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5B0E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0448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0DC0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61093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6A00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6FA300E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F59B3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1132C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33B97572" w14:textId="77777777" w:rsidR="00A1551B" w:rsidRPr="00065E91" w:rsidRDefault="00065E91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Главенство Македонии над греческими полисами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B76E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E13C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97D4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F6C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6647F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430BCA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73B6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D2CC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CD97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F7FA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DFD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82175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863F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BE7D4D0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1063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744E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Распад державы Александра Македонского.</w:t>
            </w:r>
          </w:p>
          <w:p w14:paraId="2BBAB66C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Эллинистические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</w:t>
            </w:r>
          </w:p>
          <w:p w14:paraId="34F50DAC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эллинистического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616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808D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8A23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4A81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27C4F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F8E0AC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21FB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05BBF" w14:textId="77777777" w:rsidR="00A1551B" w:rsidRPr="00065E91" w:rsidRDefault="00065E9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Апеннинского полуострова в древности. Этрусские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города-государства. Легенды об основании Рима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C85C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40F0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0AE0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DE0C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318E0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4F7AFE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0B0D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BF5B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в древнейшем Риме. Сенат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DC19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7ED4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7BF6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77644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0D4F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A8DB5C4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4CB8D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19965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Республика римских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граждан. Патриции и плебеи.</w:t>
            </w:r>
          </w:p>
          <w:p w14:paraId="7D8681DE" w14:textId="77777777" w:rsidR="00A1551B" w:rsidRDefault="00065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11B1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9C59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DB8C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56C7F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040A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24AE35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2EB48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90325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римлян. Боги. Жрецы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A820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BFDD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22F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6089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584F8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5BE375B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FE11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9EA99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войско. Завоевание Римом Италии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9BA8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4FFA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01E8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F124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E1334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45E84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73CA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DB5D8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войн. Ганнибал; битва при Каннах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5F2A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A48E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ACEA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5F01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8C15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B244F11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CC336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9E3BB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Поражение Карфагена.</w:t>
            </w:r>
          </w:p>
          <w:p w14:paraId="75925319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Средиземноморье.</w:t>
            </w:r>
          </w:p>
          <w:p w14:paraId="098AE1F1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A97C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D236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4012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D341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47188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AF9FECB" w14:textId="77777777" w:rsidR="00A1551B" w:rsidRDefault="00A1551B">
      <w:pPr>
        <w:autoSpaceDE w:val="0"/>
        <w:autoSpaceDN w:val="0"/>
        <w:spacing w:after="0" w:line="14" w:lineRule="exact"/>
      </w:pPr>
    </w:p>
    <w:p w14:paraId="53B06D63" w14:textId="77777777" w:rsidR="00A1551B" w:rsidRDefault="00A1551B">
      <w:pPr>
        <w:sectPr w:rsidR="00A1551B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2615F49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5DAF7D1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131B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CE3D1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сельского хозяйства. Латифундии. Рабство. </w:t>
            </w:r>
            <w:r w:rsidRPr="00065E9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C947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8039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0BA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1B2D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71CF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8F621E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F704B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3ADE8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реформу. Реформы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3941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61FE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20AE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91CA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E141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B5490BA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0844C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0337A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376F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7723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5805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8A98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3EF2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D43D88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0D5A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08C2E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триумвират. Участие армии в гражданских войнах.</w:t>
            </w:r>
          </w:p>
          <w:p w14:paraId="6D1EA2DD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AF68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0E88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50EB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302A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9E85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8C9BC6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69B57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252D0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за власть между наследниками Цезаря.</w:t>
            </w:r>
          </w:p>
          <w:p w14:paraId="6BFFD94A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Октавиана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FE30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5097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8DB1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AF34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3BB6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920494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EA98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A19D3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императорской власти. Октавиан Август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D8A9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9D17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6891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5372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B52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67A7B2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8F39A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6329D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0787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964D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F35A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9E01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6DAF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BA8A56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2C5E9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F271A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территория, управление.</w:t>
            </w:r>
          </w:p>
          <w:p w14:paraId="228BF7C6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 w:right="836"/>
              <w:jc w:val="both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гражданство. Повседневная жизнь в столице и провинциях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D2CE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D98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53B9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C419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CEBA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F176FF2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D59EB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F8AD9" w14:textId="77777777" w:rsidR="00A1551B" w:rsidRPr="00065E91" w:rsidRDefault="00065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христианства. Преследование христиан римскими властями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E980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EFC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B9DD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DE4D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9EA1F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73FE58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E51BC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26353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Константинополь.</w:t>
            </w:r>
          </w:p>
          <w:p w14:paraId="4BA952AD" w14:textId="77777777" w:rsidR="00A1551B" w:rsidRDefault="00065E91">
            <w:pPr>
              <w:autoSpaceDE w:val="0"/>
              <w:autoSpaceDN w:val="0"/>
              <w:spacing w:before="70" w:after="0" w:line="27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Разделение Римской империи на Западную и Восточную </w:t>
            </w:r>
            <w:r w:rsidRPr="00065E9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5836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FB88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E06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F1B2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1561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E03B61E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44E19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4CC75" w14:textId="77777777" w:rsidR="00A1551B" w:rsidRDefault="00065E91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переселения народов. Рим и варвары.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60E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1A7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228E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53A1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A3C99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F6E4C2E" w14:textId="77777777" w:rsidR="00A1551B" w:rsidRDefault="00A1551B">
      <w:pPr>
        <w:autoSpaceDE w:val="0"/>
        <w:autoSpaceDN w:val="0"/>
        <w:spacing w:after="0" w:line="14" w:lineRule="exact"/>
      </w:pPr>
    </w:p>
    <w:p w14:paraId="056D4BCB" w14:textId="77777777" w:rsidR="00A1551B" w:rsidRDefault="00A1551B">
      <w:pPr>
        <w:sectPr w:rsidR="00A1551B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015E5F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5CF1E9D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E421F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B7069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Цицерон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3B1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CD8F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C919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A0C1F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FD8E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F9B969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5C77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BD3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53F3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74FC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C94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395C6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577A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A69EFE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CC15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6168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скульптура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Пантеон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2C9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06F4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8F64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6161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DA0A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5708E9D1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54FB3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F7D9C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Древнего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C5F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1EED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4CB6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B2C3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397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5FD41B7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ED15E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2BFD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79E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EF10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255AB" w14:textId="77777777" w:rsidR="00A1551B" w:rsidRDefault="00A1551B"/>
        </w:tc>
      </w:tr>
    </w:tbl>
    <w:p w14:paraId="5FCEB81F" w14:textId="77777777" w:rsidR="00A1551B" w:rsidRDefault="00A1551B">
      <w:pPr>
        <w:autoSpaceDE w:val="0"/>
        <w:autoSpaceDN w:val="0"/>
        <w:spacing w:after="0" w:line="14" w:lineRule="exact"/>
      </w:pPr>
    </w:p>
    <w:p w14:paraId="187A5607" w14:textId="77777777" w:rsidR="00A1551B" w:rsidRDefault="00A1551B">
      <w:pPr>
        <w:sectPr w:rsidR="00A1551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42FFF8" w14:textId="77777777" w:rsidR="00A1551B" w:rsidRDefault="00A1551B">
      <w:pPr>
        <w:autoSpaceDE w:val="0"/>
        <w:autoSpaceDN w:val="0"/>
        <w:spacing w:after="78" w:line="220" w:lineRule="exact"/>
      </w:pPr>
    </w:p>
    <w:p w14:paraId="2D629421" w14:textId="77777777" w:rsidR="00A1551B" w:rsidRDefault="00065E9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9D970F5" w14:textId="77777777" w:rsidR="00A1551B" w:rsidRDefault="00065E9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5CF3EF8" w14:textId="77777777" w:rsidR="00A1551B" w:rsidRPr="00065E91" w:rsidRDefault="00065E91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Древнего мира.5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Атлас;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AAF935F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CB59734" w14:textId="77777777" w:rsidR="00A1551B" w:rsidRPr="00065E91" w:rsidRDefault="00065E91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14:paraId="7D766ABF" w14:textId="77777777" w:rsidR="00A1551B" w:rsidRPr="00065E91" w:rsidRDefault="00065E91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всеобщей истории. История древнего мира по учебнику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А.А.Вигасина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2EA1ED1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Учебно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пособие, автор Сорокина Е.Н. Издательство "Просвещение"</w:t>
      </w:r>
    </w:p>
    <w:p w14:paraId="2AAD1477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CF6D938" w14:textId="77777777" w:rsidR="00A1551B" w:rsidRPr="00065E91" w:rsidRDefault="00065E91">
      <w:pPr>
        <w:autoSpaceDE w:val="0"/>
        <w:autoSpaceDN w:val="0"/>
        <w:spacing w:before="166"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rin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tree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/156.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/7521/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/253219/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/7522/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/310329/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00/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00/</w:t>
      </w:r>
      <w:r>
        <w:rPr>
          <w:rFonts w:ascii="Times New Roman" w:eastAsia="Times New Roman" w:hAnsi="Times New Roman"/>
          <w:color w:val="000000"/>
          <w:sz w:val="24"/>
        </w:rPr>
        <w:t>z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0000016/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duat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egyptclub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Дуат-Египтомания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" содержит познавательную информацию о истории, богах, культуре, эзотерике Египта. </w:t>
      </w:r>
    </w:p>
    <w:p w14:paraId="34F817D4" w14:textId="77777777" w:rsidR="00A1551B" w:rsidRPr="00065E91" w:rsidRDefault="00065E9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pero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"Древний Египет - Перо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Маат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". Проект для любителей Древнего Египта. Новости египтологии, научные и публицистические статьи, творчество древнеегипетской тематики. </w:t>
      </w:r>
    </w:p>
    <w:p w14:paraId="2CB6FBBB" w14:textId="77777777" w:rsidR="00A1551B" w:rsidRPr="00065E91" w:rsidRDefault="00065E9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bigenc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65E9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mesopotamia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"Цивилизации Месопотамии"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посвящ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 истории, культуре, религиозным представлениям народов, населявших Месопотамию в древности.</w:t>
      </w:r>
    </w:p>
    <w:p w14:paraId="02E3F500" w14:textId="77777777" w:rsidR="00A1551B" w:rsidRPr="00065E91" w:rsidRDefault="00065E91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bf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468684-74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af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-4819-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6912</w:t>
      </w:r>
      <w:r>
        <w:rPr>
          <w:rFonts w:ascii="Times New Roman" w:eastAsia="Times New Roman" w:hAnsi="Times New Roman"/>
          <w:color w:val="000000"/>
          <w:sz w:val="24"/>
        </w:rPr>
        <w:t>fc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705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=79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af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256-493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69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-121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46</w:t>
      </w:r>
      <w:r>
        <w:rPr>
          <w:rFonts w:ascii="Times New Roman" w:eastAsia="Times New Roman" w:hAnsi="Times New Roman"/>
          <w:color w:val="000000"/>
          <w:sz w:val="24"/>
        </w:rPr>
        <w:t>ac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044&amp;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edusar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soiro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id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=14472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=2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./ </w:t>
      </w:r>
    </w:p>
    <w:p w14:paraId="7E3AC016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E809F3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16D286B9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58719B6" w14:textId="77777777" w:rsidR="00A1551B" w:rsidRPr="00065E91" w:rsidRDefault="00065E91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доска, интерактивная доска, наглядные пособия,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  <w:proofErr w:type="gram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,к</w:t>
      </w:r>
      <w:proofErr w:type="gram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арты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 словари, энциклопедии, индивидуальные карточки, плакаты, комплекты портретов, репродукции картин, медиатека</w:t>
      </w:r>
    </w:p>
    <w:p w14:paraId="4AF21EED" w14:textId="77777777" w:rsidR="00A1551B" w:rsidRPr="00065E91" w:rsidRDefault="00065E91">
      <w:pPr>
        <w:autoSpaceDE w:val="0"/>
        <w:autoSpaceDN w:val="0"/>
        <w:spacing w:before="262" w:after="0" w:line="302" w:lineRule="auto"/>
        <w:ind w:right="1584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Компьютер с выходом в сеть интернет, проектор, рабочие листы, справочные пособия</w:t>
      </w:r>
    </w:p>
    <w:p w14:paraId="459952B3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3C7548" w14:textId="77777777" w:rsidR="00857EE5" w:rsidRPr="00065E91" w:rsidRDefault="00857EE5">
      <w:pPr>
        <w:rPr>
          <w:lang w:val="ru-RU"/>
        </w:rPr>
      </w:pPr>
    </w:p>
    <w:sectPr w:rsidR="00857EE5" w:rsidRPr="00065E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5E91"/>
    <w:rsid w:val="0015074B"/>
    <w:rsid w:val="0029639D"/>
    <w:rsid w:val="00326F90"/>
    <w:rsid w:val="00402CAB"/>
    <w:rsid w:val="0083027D"/>
    <w:rsid w:val="00857EE5"/>
    <w:rsid w:val="0099766F"/>
    <w:rsid w:val="00A1551B"/>
    <w:rsid w:val="00AA1D8D"/>
    <w:rsid w:val="00B47730"/>
    <w:rsid w:val="00C72C49"/>
    <w:rsid w:val="00CB0664"/>
    <w:rsid w:val="00D456C7"/>
    <w:rsid w:val="00F431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44334-A8CA-4C0C-9DC3-36513A2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7384</Words>
  <Characters>42091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Дом</cp:lastModifiedBy>
  <cp:revision>7</cp:revision>
  <dcterms:created xsi:type="dcterms:W3CDTF">2013-12-23T23:15:00Z</dcterms:created>
  <dcterms:modified xsi:type="dcterms:W3CDTF">2022-10-24T11:33:00Z</dcterms:modified>
  <cp:category/>
</cp:coreProperties>
</file>