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AB217" w14:textId="77777777" w:rsidR="00A1551B" w:rsidRDefault="00A1551B">
      <w:pPr>
        <w:autoSpaceDE w:val="0"/>
        <w:autoSpaceDN w:val="0"/>
        <w:spacing w:after="78" w:line="220" w:lineRule="exact"/>
      </w:pPr>
    </w:p>
    <w:p w14:paraId="23B8AF89" w14:textId="77777777" w:rsidR="00F470D0" w:rsidRPr="00031B7F" w:rsidRDefault="00F470D0" w:rsidP="00F470D0">
      <w:pPr>
        <w:spacing w:after="0" w:line="408" w:lineRule="auto"/>
        <w:ind w:left="120"/>
        <w:jc w:val="center"/>
        <w:rPr>
          <w:lang w:val="ru-RU"/>
        </w:rPr>
      </w:pPr>
      <w:bookmarkStart w:id="0" w:name="_Hlk107999131"/>
      <w:r w:rsidRPr="00031B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F32CF24" w14:textId="77777777" w:rsidR="00F470D0" w:rsidRPr="00031B7F" w:rsidRDefault="00F470D0" w:rsidP="00F470D0">
      <w:pPr>
        <w:spacing w:after="0" w:line="408" w:lineRule="auto"/>
        <w:ind w:left="120"/>
        <w:jc w:val="center"/>
        <w:rPr>
          <w:lang w:val="ru-RU"/>
        </w:rPr>
      </w:pPr>
      <w:r w:rsidRPr="00031B7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bc005d6-dd8c-40df-b3ae-1f9dd26418c3"/>
      <w:r w:rsidRPr="00031B7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>
        <w:rPr>
          <w:rFonts w:ascii="Times New Roman" w:hAnsi="Times New Roman"/>
          <w:b/>
          <w:color w:val="000000"/>
          <w:sz w:val="28"/>
          <w:lang w:val="ru-RU"/>
        </w:rPr>
        <w:t>просвещения</w:t>
      </w:r>
      <w:r w:rsidRPr="00031B7F">
        <w:rPr>
          <w:rFonts w:ascii="Times New Roman" w:hAnsi="Times New Roman"/>
          <w:b/>
          <w:color w:val="000000"/>
          <w:sz w:val="28"/>
          <w:lang w:val="ru-RU"/>
        </w:rPr>
        <w:t xml:space="preserve"> Приморского края</w:t>
      </w:r>
      <w:bookmarkEnd w:id="1"/>
      <w:r w:rsidRPr="00031B7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B419701" w14:textId="77777777" w:rsidR="00F470D0" w:rsidRPr="00031B7F" w:rsidRDefault="00F470D0" w:rsidP="00F470D0">
      <w:pPr>
        <w:spacing w:after="0" w:line="408" w:lineRule="auto"/>
        <w:ind w:left="120"/>
        <w:jc w:val="center"/>
        <w:rPr>
          <w:lang w:val="ru-RU"/>
        </w:rPr>
      </w:pPr>
      <w:r w:rsidRPr="00031B7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8e3db00-6636-4601-a948-1c797e67dbbc"/>
      <w:r w:rsidRPr="00031B7F">
        <w:rPr>
          <w:rFonts w:ascii="Times New Roman" w:hAnsi="Times New Roman"/>
          <w:b/>
          <w:color w:val="000000"/>
          <w:sz w:val="28"/>
          <w:lang w:val="ru-RU"/>
        </w:rPr>
        <w:t>Муниципальное управление образования Хасанского муниципального округа</w:t>
      </w:r>
      <w:bookmarkEnd w:id="2"/>
      <w:r w:rsidRPr="00031B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31B7F">
        <w:rPr>
          <w:rFonts w:ascii="Times New Roman" w:hAnsi="Times New Roman"/>
          <w:color w:val="000000"/>
          <w:sz w:val="28"/>
          <w:lang w:val="ru-RU"/>
        </w:rPr>
        <w:t>​</w:t>
      </w:r>
    </w:p>
    <w:p w14:paraId="7E4AF62C" w14:textId="77777777" w:rsidR="00F470D0" w:rsidRDefault="00F470D0" w:rsidP="00F470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>
        <w:rPr>
          <w:rFonts w:ascii="Times New Roman" w:hAnsi="Times New Roman"/>
          <w:b/>
          <w:color w:val="000000"/>
          <w:sz w:val="28"/>
        </w:rPr>
        <w:t>ОУ СОШ пгт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</w:rPr>
        <w:t xml:space="preserve"> Краскино</w:t>
      </w:r>
    </w:p>
    <w:p w14:paraId="1CD2FD02" w14:textId="77777777" w:rsidR="00F470D0" w:rsidRDefault="00F470D0" w:rsidP="00F470D0">
      <w:pPr>
        <w:spacing w:after="0"/>
        <w:ind w:left="120"/>
      </w:pPr>
    </w:p>
    <w:p w14:paraId="6540F57D" w14:textId="77777777" w:rsidR="00F470D0" w:rsidRDefault="00F470D0" w:rsidP="00F470D0">
      <w:pPr>
        <w:spacing w:after="0"/>
        <w:ind w:left="120"/>
      </w:pPr>
    </w:p>
    <w:p w14:paraId="0816AC5B" w14:textId="77777777" w:rsidR="00F470D0" w:rsidRDefault="00F470D0" w:rsidP="00F470D0">
      <w:pPr>
        <w:spacing w:after="0"/>
        <w:ind w:left="120"/>
      </w:pPr>
    </w:p>
    <w:p w14:paraId="68DEE0C5" w14:textId="77777777" w:rsidR="00F470D0" w:rsidRDefault="00F470D0" w:rsidP="00F470D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470D0" w:rsidRPr="007F2323" w14:paraId="31711015" w14:textId="77777777" w:rsidTr="00F470D0">
        <w:tc>
          <w:tcPr>
            <w:tcW w:w="3114" w:type="dxa"/>
          </w:tcPr>
          <w:p w14:paraId="4961CADF" w14:textId="77777777" w:rsidR="00F470D0" w:rsidRPr="0040209D" w:rsidRDefault="00F470D0" w:rsidP="00F470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7B096AB" w14:textId="77777777" w:rsidR="00F470D0" w:rsidRPr="008944ED" w:rsidRDefault="00F470D0" w:rsidP="00F470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 СОШ пгт. Краскино</w:t>
            </w:r>
          </w:p>
          <w:p w14:paraId="5C90E6CD" w14:textId="77777777" w:rsidR="00F470D0" w:rsidRDefault="00F470D0" w:rsidP="00F470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          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30» августа</w:t>
            </w:r>
            <w:r w:rsidRPr="00031B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2023 г.</w:t>
            </w:r>
          </w:p>
          <w:p w14:paraId="3DF327A8" w14:textId="77777777" w:rsidR="00F470D0" w:rsidRPr="0040209D" w:rsidRDefault="00F470D0" w:rsidP="00F470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4452210" w14:textId="77777777" w:rsidR="00F470D0" w:rsidRPr="0040209D" w:rsidRDefault="00F470D0" w:rsidP="00F470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B3884F8" w14:textId="77777777" w:rsidR="00F470D0" w:rsidRPr="008944ED" w:rsidRDefault="00F470D0" w:rsidP="00F470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22521109" w14:textId="77777777" w:rsidR="00F470D0" w:rsidRDefault="00F470D0" w:rsidP="00F470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164522C" w14:textId="77777777" w:rsidR="00F470D0" w:rsidRPr="008944ED" w:rsidRDefault="00F470D0" w:rsidP="00F470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Проскурякова Е.Г.</w:t>
            </w:r>
          </w:p>
          <w:p w14:paraId="40B13BE6" w14:textId="77777777" w:rsidR="00F470D0" w:rsidRPr="0040209D" w:rsidRDefault="00F470D0" w:rsidP="00F470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A53BF31" w14:textId="77777777" w:rsidR="00F470D0" w:rsidRDefault="00F470D0" w:rsidP="00F470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9DAB66F" w14:textId="77777777" w:rsidR="00F470D0" w:rsidRPr="008944ED" w:rsidRDefault="00F470D0" w:rsidP="00F470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СОШ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пгт.Краскино</w:t>
            </w:r>
            <w:proofErr w:type="gramEnd"/>
          </w:p>
          <w:p w14:paraId="46958EED" w14:textId="77777777" w:rsidR="00F470D0" w:rsidRDefault="00F470D0" w:rsidP="00F470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298E253" w14:textId="77777777" w:rsidR="00F470D0" w:rsidRPr="008944ED" w:rsidRDefault="00F470D0" w:rsidP="00F470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Пантюхова И.С.</w:t>
            </w:r>
          </w:p>
          <w:p w14:paraId="6E2F8E40" w14:textId="77777777" w:rsidR="00F470D0" w:rsidRPr="0040209D" w:rsidRDefault="00F470D0" w:rsidP="00F470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3B8679A" w14:textId="3B76F1E4" w:rsidR="00A1551B" w:rsidRDefault="00F470D0" w:rsidP="00F470D0">
      <w:pPr>
        <w:tabs>
          <w:tab w:val="left" w:pos="3626"/>
          <w:tab w:val="left" w:pos="3842"/>
          <w:tab w:val="left" w:pos="4046"/>
        </w:tabs>
        <w:autoSpaceDE w:val="0"/>
        <w:autoSpaceDN w:val="0"/>
        <w:spacing w:before="1038" w:after="0" w:line="298" w:lineRule="auto"/>
        <w:ind w:left="3074" w:right="3600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</w:t>
      </w:r>
      <w:r w:rsidR="00065E91"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="00065E91" w:rsidRPr="00065E91">
        <w:rPr>
          <w:lang w:val="ru-RU"/>
        </w:rPr>
        <w:br/>
      </w:r>
      <w:r w:rsidR="00065E91" w:rsidRPr="00065E91">
        <w:rPr>
          <w:lang w:val="ru-RU"/>
        </w:rPr>
        <w:tab/>
      </w:r>
      <w:r>
        <w:rPr>
          <w:lang w:val="ru-RU"/>
        </w:rPr>
        <w:t xml:space="preserve">          </w:t>
      </w:r>
      <w:proofErr w:type="gramStart"/>
      <w:r>
        <w:rPr>
          <w:lang w:val="ru-RU"/>
        </w:rPr>
        <w:t xml:space="preserve">   </w:t>
      </w:r>
      <w:r w:rsidR="00065E91" w:rsidRPr="0099766F">
        <w:rPr>
          <w:rFonts w:ascii="Times New Roman" w:eastAsia="Times New Roman" w:hAnsi="Times New Roman"/>
          <w:b/>
          <w:color w:val="FF0000"/>
          <w:sz w:val="24"/>
          <w:lang w:val="ru-RU"/>
        </w:rPr>
        <w:t>(</w:t>
      </w:r>
      <w:proofErr w:type="gramEnd"/>
      <w:r w:rsidR="00065E91" w:rsidRPr="0099766F">
        <w:rPr>
          <w:rFonts w:ascii="Times New Roman" w:eastAsia="Times New Roman" w:hAnsi="Times New Roman"/>
          <w:b/>
          <w:color w:val="FF0000"/>
          <w:sz w:val="24"/>
        </w:rPr>
        <w:t>ID</w:t>
      </w:r>
      <w:r w:rsidR="00065E91" w:rsidRPr="0099766F">
        <w:rPr>
          <w:rFonts w:ascii="Times New Roman" w:eastAsia="Times New Roman" w:hAnsi="Times New Roman"/>
          <w:b/>
          <w:color w:val="FF0000"/>
          <w:sz w:val="24"/>
          <w:lang w:val="ru-RU"/>
        </w:rPr>
        <w:t xml:space="preserve"> 1323987) </w:t>
      </w:r>
      <w:r w:rsidR="00065E91" w:rsidRPr="0099766F">
        <w:rPr>
          <w:color w:val="FF0000"/>
          <w:lang w:val="ru-RU"/>
        </w:rPr>
        <w:br/>
      </w:r>
      <w:r w:rsidR="00065E91" w:rsidRPr="00065E91">
        <w:rPr>
          <w:lang w:val="ru-RU"/>
        </w:rPr>
        <w:tab/>
      </w:r>
      <w:r>
        <w:rPr>
          <w:lang w:val="ru-RU"/>
        </w:rPr>
        <w:t xml:space="preserve">            </w:t>
      </w:r>
      <w:r w:rsidR="00065E91" w:rsidRPr="00065E91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="00065E91" w:rsidRPr="00065E91">
        <w:rPr>
          <w:lang w:val="ru-RU"/>
        </w:rPr>
        <w:br/>
      </w:r>
      <w:r w:rsidR="00065E91" w:rsidRPr="00065E91">
        <w:rPr>
          <w:lang w:val="ru-RU"/>
        </w:rPr>
        <w:tab/>
      </w:r>
      <w:r>
        <w:rPr>
          <w:lang w:val="ru-RU"/>
        </w:rPr>
        <w:t xml:space="preserve">         </w:t>
      </w:r>
      <w:r w:rsidR="00065E91" w:rsidRPr="00065E91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Всемирная </w:t>
      </w:r>
      <w:r w:rsidR="00065E91" w:rsidRPr="00065E91">
        <w:rPr>
          <w:rFonts w:ascii="Times New Roman" w:eastAsia="Times New Roman" w:hAnsi="Times New Roman"/>
          <w:color w:val="000000"/>
          <w:sz w:val="24"/>
          <w:lang w:val="ru-RU"/>
        </w:rPr>
        <w:t>История»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«История Древнего мира»</w:t>
      </w:r>
    </w:p>
    <w:p w14:paraId="6F4A51D7" w14:textId="308EBBE2" w:rsidR="00065E91" w:rsidRDefault="00065E91" w:rsidP="00065E91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 w:rsidR="00F470D0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-202</w:t>
      </w:r>
      <w:r w:rsidR="00F470D0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учебный год</w:t>
      </w:r>
    </w:p>
    <w:p w14:paraId="707E6FEA" w14:textId="77777777" w:rsidR="00065E91" w:rsidRPr="00065E91" w:rsidRDefault="00065E91" w:rsidP="00065E91">
      <w:pPr>
        <w:rPr>
          <w:lang w:val="ru-RU"/>
        </w:rPr>
      </w:pPr>
    </w:p>
    <w:p w14:paraId="29B63F75" w14:textId="77777777" w:rsidR="00065E91" w:rsidRDefault="00065E91" w:rsidP="00F470D0">
      <w:pPr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111699FF" w14:textId="77777777" w:rsidR="00F470D0" w:rsidRDefault="00065E91" w:rsidP="00C72C49">
      <w:pPr>
        <w:autoSpaceDE w:val="0"/>
        <w:autoSpaceDN w:val="0"/>
        <w:spacing w:after="0" w:line="230" w:lineRule="auto"/>
        <w:ind w:right="3492"/>
        <w:rPr>
          <w:rFonts w:ascii="Times New Roman" w:eastAsia="Times New Roman" w:hAnsi="Times New Roman"/>
          <w:color w:val="FF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ab/>
      </w:r>
      <w:r w:rsidRPr="0099766F">
        <w:rPr>
          <w:rFonts w:ascii="Times New Roman" w:eastAsia="Times New Roman" w:hAnsi="Times New Roman"/>
          <w:color w:val="FF0000"/>
          <w:sz w:val="24"/>
          <w:lang w:val="ru-RU"/>
        </w:rPr>
        <w:t xml:space="preserve">                                                </w:t>
      </w:r>
    </w:p>
    <w:p w14:paraId="4BD14F47" w14:textId="77777777" w:rsidR="00F470D0" w:rsidRDefault="00F470D0" w:rsidP="00C72C49">
      <w:pPr>
        <w:autoSpaceDE w:val="0"/>
        <w:autoSpaceDN w:val="0"/>
        <w:spacing w:after="0" w:line="230" w:lineRule="auto"/>
        <w:ind w:right="3492"/>
        <w:rPr>
          <w:rFonts w:ascii="Times New Roman" w:eastAsia="Times New Roman" w:hAnsi="Times New Roman"/>
          <w:color w:val="FF0000"/>
          <w:sz w:val="24"/>
          <w:lang w:val="ru-RU"/>
        </w:rPr>
      </w:pPr>
    </w:p>
    <w:p w14:paraId="6D365BEB" w14:textId="77777777" w:rsidR="00F470D0" w:rsidRDefault="00F470D0" w:rsidP="00C72C49">
      <w:pPr>
        <w:autoSpaceDE w:val="0"/>
        <w:autoSpaceDN w:val="0"/>
        <w:spacing w:after="0" w:line="230" w:lineRule="auto"/>
        <w:ind w:right="3492"/>
        <w:rPr>
          <w:rFonts w:ascii="Times New Roman" w:eastAsia="Times New Roman" w:hAnsi="Times New Roman"/>
          <w:color w:val="FF0000"/>
          <w:sz w:val="24"/>
          <w:lang w:val="ru-RU"/>
        </w:rPr>
      </w:pPr>
    </w:p>
    <w:p w14:paraId="6A42C06C" w14:textId="77777777" w:rsidR="00F470D0" w:rsidRDefault="00F470D0" w:rsidP="00C72C49">
      <w:pPr>
        <w:autoSpaceDE w:val="0"/>
        <w:autoSpaceDN w:val="0"/>
        <w:spacing w:after="0" w:line="230" w:lineRule="auto"/>
        <w:ind w:right="3492"/>
        <w:rPr>
          <w:rFonts w:ascii="Times New Roman" w:eastAsia="Times New Roman" w:hAnsi="Times New Roman"/>
          <w:color w:val="FF0000"/>
          <w:sz w:val="24"/>
          <w:lang w:val="ru-RU"/>
        </w:rPr>
      </w:pPr>
    </w:p>
    <w:p w14:paraId="3D7628E8" w14:textId="77777777" w:rsidR="00F470D0" w:rsidRDefault="00F470D0" w:rsidP="00C72C49">
      <w:pPr>
        <w:autoSpaceDE w:val="0"/>
        <w:autoSpaceDN w:val="0"/>
        <w:spacing w:after="0" w:line="230" w:lineRule="auto"/>
        <w:ind w:right="3492"/>
        <w:rPr>
          <w:rFonts w:ascii="Times New Roman" w:eastAsia="Times New Roman" w:hAnsi="Times New Roman"/>
          <w:color w:val="FF0000"/>
          <w:sz w:val="24"/>
          <w:lang w:val="ru-RU"/>
        </w:rPr>
      </w:pPr>
    </w:p>
    <w:p w14:paraId="02967C68" w14:textId="77777777" w:rsidR="00F470D0" w:rsidRDefault="00F470D0" w:rsidP="00F470D0">
      <w:pPr>
        <w:autoSpaceDE w:val="0"/>
        <w:autoSpaceDN w:val="0"/>
        <w:spacing w:after="0" w:line="230" w:lineRule="auto"/>
        <w:ind w:right="3492"/>
        <w:jc w:val="center"/>
        <w:rPr>
          <w:rFonts w:ascii="Times New Roman" w:eastAsia="Times New Roman" w:hAnsi="Times New Roman"/>
          <w:color w:val="FF0000"/>
          <w:sz w:val="24"/>
          <w:lang w:val="ru-RU"/>
        </w:rPr>
      </w:pPr>
      <w:r>
        <w:rPr>
          <w:rFonts w:ascii="Times New Roman" w:eastAsia="Times New Roman" w:hAnsi="Times New Roman"/>
          <w:color w:val="FF0000"/>
          <w:sz w:val="24"/>
          <w:lang w:val="ru-RU"/>
        </w:rPr>
        <w:t xml:space="preserve">                                                           </w:t>
      </w:r>
    </w:p>
    <w:p w14:paraId="4EEBFF5F" w14:textId="77777777" w:rsidR="00F470D0" w:rsidRDefault="00F470D0" w:rsidP="00F470D0">
      <w:pPr>
        <w:autoSpaceDE w:val="0"/>
        <w:autoSpaceDN w:val="0"/>
        <w:spacing w:after="0" w:line="230" w:lineRule="auto"/>
        <w:ind w:right="3492"/>
        <w:jc w:val="center"/>
        <w:rPr>
          <w:rFonts w:ascii="Times New Roman" w:eastAsia="Times New Roman" w:hAnsi="Times New Roman"/>
          <w:color w:val="FF0000"/>
          <w:sz w:val="24"/>
          <w:lang w:val="ru-RU"/>
        </w:rPr>
      </w:pPr>
    </w:p>
    <w:p w14:paraId="6E3652AE" w14:textId="77777777" w:rsidR="00F470D0" w:rsidRDefault="00F470D0" w:rsidP="00F470D0">
      <w:pPr>
        <w:autoSpaceDE w:val="0"/>
        <w:autoSpaceDN w:val="0"/>
        <w:spacing w:after="0" w:line="230" w:lineRule="auto"/>
        <w:ind w:right="3492"/>
        <w:jc w:val="center"/>
        <w:rPr>
          <w:rFonts w:ascii="Times New Roman" w:eastAsia="Times New Roman" w:hAnsi="Times New Roman"/>
          <w:color w:val="FF0000"/>
          <w:sz w:val="24"/>
          <w:lang w:val="ru-RU"/>
        </w:rPr>
      </w:pPr>
    </w:p>
    <w:p w14:paraId="171194AB" w14:textId="77777777" w:rsidR="00F470D0" w:rsidRDefault="00F470D0" w:rsidP="00F470D0">
      <w:pPr>
        <w:autoSpaceDE w:val="0"/>
        <w:autoSpaceDN w:val="0"/>
        <w:spacing w:after="0" w:line="230" w:lineRule="auto"/>
        <w:ind w:right="3492"/>
        <w:jc w:val="center"/>
        <w:rPr>
          <w:rFonts w:ascii="Times New Roman" w:eastAsia="Times New Roman" w:hAnsi="Times New Roman"/>
          <w:color w:val="FF0000"/>
          <w:sz w:val="24"/>
          <w:lang w:val="ru-RU"/>
        </w:rPr>
      </w:pPr>
    </w:p>
    <w:p w14:paraId="4EC9F99B" w14:textId="77777777" w:rsidR="00F470D0" w:rsidRDefault="00F470D0" w:rsidP="00F470D0">
      <w:pPr>
        <w:autoSpaceDE w:val="0"/>
        <w:autoSpaceDN w:val="0"/>
        <w:spacing w:after="0" w:line="230" w:lineRule="auto"/>
        <w:ind w:right="3492"/>
        <w:jc w:val="center"/>
        <w:rPr>
          <w:rFonts w:ascii="Times New Roman" w:eastAsia="Times New Roman" w:hAnsi="Times New Roman"/>
          <w:color w:val="FF0000"/>
          <w:sz w:val="24"/>
          <w:lang w:val="ru-RU"/>
        </w:rPr>
      </w:pPr>
    </w:p>
    <w:p w14:paraId="14BFDABA" w14:textId="77777777" w:rsidR="00F470D0" w:rsidRDefault="00F470D0" w:rsidP="00F470D0">
      <w:pPr>
        <w:autoSpaceDE w:val="0"/>
        <w:autoSpaceDN w:val="0"/>
        <w:spacing w:after="0" w:line="230" w:lineRule="auto"/>
        <w:ind w:right="3492"/>
        <w:jc w:val="center"/>
        <w:rPr>
          <w:rFonts w:ascii="Times New Roman" w:eastAsia="Times New Roman" w:hAnsi="Times New Roman"/>
          <w:color w:val="FF0000"/>
          <w:sz w:val="24"/>
          <w:lang w:val="ru-RU"/>
        </w:rPr>
      </w:pPr>
    </w:p>
    <w:p w14:paraId="5C5AF8B6" w14:textId="77777777" w:rsidR="00F470D0" w:rsidRDefault="00F470D0" w:rsidP="00F470D0">
      <w:pPr>
        <w:autoSpaceDE w:val="0"/>
        <w:autoSpaceDN w:val="0"/>
        <w:spacing w:after="0" w:line="230" w:lineRule="auto"/>
        <w:ind w:right="3492"/>
        <w:jc w:val="center"/>
        <w:rPr>
          <w:rFonts w:ascii="Times New Roman" w:eastAsia="Times New Roman" w:hAnsi="Times New Roman"/>
          <w:color w:val="FF0000"/>
          <w:sz w:val="24"/>
          <w:lang w:val="ru-RU"/>
        </w:rPr>
      </w:pPr>
      <w:r>
        <w:rPr>
          <w:rFonts w:ascii="Times New Roman" w:eastAsia="Times New Roman" w:hAnsi="Times New Roman"/>
          <w:color w:val="FF0000"/>
          <w:sz w:val="24"/>
          <w:lang w:val="ru-RU"/>
        </w:rPr>
        <w:t xml:space="preserve">                                                                </w:t>
      </w:r>
    </w:p>
    <w:p w14:paraId="249B2462" w14:textId="77777777" w:rsidR="00F470D0" w:rsidRDefault="00F470D0" w:rsidP="00F470D0">
      <w:pPr>
        <w:autoSpaceDE w:val="0"/>
        <w:autoSpaceDN w:val="0"/>
        <w:spacing w:after="0" w:line="230" w:lineRule="auto"/>
        <w:ind w:right="3492"/>
        <w:jc w:val="center"/>
        <w:rPr>
          <w:rFonts w:ascii="Times New Roman" w:eastAsia="Times New Roman" w:hAnsi="Times New Roman"/>
          <w:color w:val="FF0000"/>
          <w:sz w:val="24"/>
          <w:lang w:val="ru-RU"/>
        </w:rPr>
      </w:pPr>
    </w:p>
    <w:p w14:paraId="280C8C75" w14:textId="77777777" w:rsidR="00F470D0" w:rsidRDefault="00F470D0" w:rsidP="00F470D0">
      <w:pPr>
        <w:autoSpaceDE w:val="0"/>
        <w:autoSpaceDN w:val="0"/>
        <w:spacing w:after="0" w:line="230" w:lineRule="auto"/>
        <w:ind w:right="3492"/>
        <w:jc w:val="center"/>
        <w:rPr>
          <w:rFonts w:ascii="Times New Roman" w:eastAsia="Times New Roman" w:hAnsi="Times New Roman"/>
          <w:color w:val="FF0000"/>
          <w:sz w:val="24"/>
          <w:lang w:val="ru-RU"/>
        </w:rPr>
      </w:pPr>
    </w:p>
    <w:p w14:paraId="199F1ADE" w14:textId="400F6DDD" w:rsidR="00F470D0" w:rsidRDefault="00F470D0" w:rsidP="00F470D0">
      <w:pPr>
        <w:autoSpaceDE w:val="0"/>
        <w:autoSpaceDN w:val="0"/>
        <w:spacing w:after="0" w:line="230" w:lineRule="auto"/>
        <w:ind w:right="3492"/>
        <w:jc w:val="center"/>
        <w:rPr>
          <w:rFonts w:ascii="Times New Roman" w:eastAsia="Times New Roman" w:hAnsi="Times New Roman"/>
          <w:color w:val="FF0000"/>
          <w:sz w:val="24"/>
          <w:lang w:val="ru-RU"/>
        </w:rPr>
      </w:pPr>
      <w:r>
        <w:rPr>
          <w:rFonts w:ascii="Times New Roman" w:eastAsia="Times New Roman" w:hAnsi="Times New Roman"/>
          <w:color w:val="FF0000"/>
          <w:sz w:val="24"/>
          <w:lang w:val="ru-RU"/>
        </w:rPr>
        <w:t xml:space="preserve">                                                            </w:t>
      </w:r>
      <w:r w:rsidR="00C72C49">
        <w:rPr>
          <w:rFonts w:ascii="Times New Roman" w:eastAsia="Times New Roman" w:hAnsi="Times New Roman"/>
          <w:color w:val="FF0000"/>
          <w:sz w:val="24"/>
          <w:lang w:val="ru-RU"/>
        </w:rPr>
        <w:t>пгт.</w:t>
      </w:r>
      <w:r>
        <w:rPr>
          <w:rFonts w:ascii="Times New Roman" w:eastAsia="Times New Roman" w:hAnsi="Times New Roman"/>
          <w:color w:val="FF0000"/>
          <w:sz w:val="24"/>
          <w:lang w:val="ru-RU"/>
        </w:rPr>
        <w:t xml:space="preserve"> </w:t>
      </w:r>
      <w:r w:rsidR="00C72C49">
        <w:rPr>
          <w:rFonts w:ascii="Times New Roman" w:eastAsia="Times New Roman" w:hAnsi="Times New Roman"/>
          <w:color w:val="FF0000"/>
          <w:sz w:val="24"/>
          <w:lang w:val="ru-RU"/>
        </w:rPr>
        <w:t>Краскино</w:t>
      </w:r>
      <w:r w:rsidR="00065E91" w:rsidRPr="0099766F">
        <w:rPr>
          <w:rFonts w:ascii="Times New Roman" w:eastAsia="Times New Roman" w:hAnsi="Times New Roman"/>
          <w:color w:val="FF0000"/>
          <w:sz w:val="24"/>
          <w:lang w:val="ru-RU"/>
        </w:rPr>
        <w:t xml:space="preserve"> 202</w:t>
      </w:r>
      <w:r>
        <w:rPr>
          <w:rFonts w:ascii="Times New Roman" w:eastAsia="Times New Roman" w:hAnsi="Times New Roman"/>
          <w:color w:val="FF0000"/>
          <w:sz w:val="24"/>
          <w:lang w:val="ru-RU"/>
        </w:rPr>
        <w:t>3 г.</w:t>
      </w:r>
      <w:bookmarkEnd w:id="0"/>
    </w:p>
    <w:p w14:paraId="6061B723" w14:textId="77777777" w:rsidR="00F470D0" w:rsidRDefault="00F470D0" w:rsidP="00F470D0">
      <w:pPr>
        <w:autoSpaceDE w:val="0"/>
        <w:autoSpaceDN w:val="0"/>
        <w:spacing w:after="0" w:line="230" w:lineRule="auto"/>
        <w:ind w:right="3492"/>
        <w:jc w:val="center"/>
        <w:rPr>
          <w:rFonts w:ascii="Times New Roman" w:eastAsia="Times New Roman" w:hAnsi="Times New Roman"/>
          <w:color w:val="FF0000"/>
          <w:sz w:val="24"/>
          <w:lang w:val="ru-RU"/>
        </w:rPr>
      </w:pPr>
    </w:p>
    <w:p w14:paraId="4385316A" w14:textId="77777777" w:rsidR="00F470D0" w:rsidRDefault="00F470D0" w:rsidP="00F470D0">
      <w:pPr>
        <w:autoSpaceDE w:val="0"/>
        <w:autoSpaceDN w:val="0"/>
        <w:spacing w:after="0" w:line="230" w:lineRule="auto"/>
        <w:ind w:right="3492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646F161C" w14:textId="11811BB5" w:rsidR="00A1551B" w:rsidRPr="00065E91" w:rsidRDefault="00065E91" w:rsidP="00F470D0">
      <w:pPr>
        <w:autoSpaceDE w:val="0"/>
        <w:autoSpaceDN w:val="0"/>
        <w:spacing w:after="0" w:line="230" w:lineRule="auto"/>
        <w:ind w:right="3492"/>
        <w:jc w:val="center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14B00D29" w14:textId="77777777" w:rsidR="00A1551B" w:rsidRPr="00065E91" w:rsidRDefault="00065E91">
      <w:pPr>
        <w:autoSpaceDE w:val="0"/>
        <w:autoSpaceDN w:val="0"/>
        <w:spacing w:before="346"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ОБЩАЯ ХАРАКТЕРИСТИКА УЧЕБНОГО ПРЕДМЕТА «ИСТОРИЯ»</w:t>
      </w:r>
    </w:p>
    <w:p w14:paraId="40F5A155" w14:textId="77777777" w:rsidR="00A1551B" w:rsidRPr="00065E91" w:rsidRDefault="00065E91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2A3AFFA4" w14:textId="77777777" w:rsidR="00A1551B" w:rsidRPr="00065E91" w:rsidRDefault="00065E91">
      <w:pPr>
        <w:autoSpaceDE w:val="0"/>
        <w:autoSpaceDN w:val="0"/>
        <w:spacing w:before="384"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 w14:paraId="346DEE2D" w14:textId="77777777" w:rsidR="00A1551B" w:rsidRPr="00065E91" w:rsidRDefault="00065E91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785705A4" w14:textId="77777777" w:rsidR="00A1551B" w:rsidRPr="00065E91" w:rsidRDefault="00065E91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14:paraId="3D8067DA" w14:textId="77777777" w:rsidR="00A1551B" w:rsidRPr="00065E91" w:rsidRDefault="00065E9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В основной школе ключевыми задачами являются:</w:t>
      </w:r>
    </w:p>
    <w:p w14:paraId="021CF908" w14:textId="77777777" w:rsidR="00A1551B" w:rsidRPr="00065E91" w:rsidRDefault="00065E91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, социальной, культурной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2C8A4B6C" w14:textId="77777777" w:rsidR="00A1551B" w:rsidRPr="00065E91" w:rsidRDefault="00065E91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—  воспитание учащихся в духе патриотизма, уважения к своему Отечеству —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507C4BD2" w14:textId="77777777" w:rsidR="00A1551B" w:rsidRPr="00065E91" w:rsidRDefault="00065E91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14:paraId="06BFD26B" w14:textId="77777777" w:rsidR="005A6B49" w:rsidRDefault="00065E91" w:rsidP="005A6B49">
      <w:pPr>
        <w:autoSpaceDE w:val="0"/>
        <w:autoSpaceDN w:val="0"/>
        <w:spacing w:before="190" w:after="0" w:line="281" w:lineRule="auto"/>
        <w:ind w:left="420"/>
        <w:rPr>
          <w:rFonts w:ascii="Times New Roman" w:eastAsia="Times New Roman" w:hAnsi="Times New Roman"/>
          <w:color w:val="000000"/>
          <w:sz w:val="24"/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 — С. 7—8).</w:t>
      </w:r>
    </w:p>
    <w:p w14:paraId="7AFF519E" w14:textId="6D057E01" w:rsidR="00A1551B" w:rsidRPr="00065E91" w:rsidRDefault="00065E91" w:rsidP="005A6B49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bookmarkStart w:id="3" w:name="_GoBack"/>
      <w:bookmarkEnd w:id="3"/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«ИСТОРИЯ» В УЧЕБНОМ ПЛАНЕ</w:t>
      </w:r>
    </w:p>
    <w:p w14:paraId="2FEB228B" w14:textId="77777777" w:rsidR="00A1551B" w:rsidRPr="00065E91" w:rsidRDefault="00065E91">
      <w:pPr>
        <w:autoSpaceDE w:val="0"/>
        <w:autoSpaceDN w:val="0"/>
        <w:spacing w:before="406"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учебным планом общее количество времени на учебный года обучения составляет</w:t>
      </w:r>
    </w:p>
    <w:p w14:paraId="0C20DA13" w14:textId="77777777" w:rsidR="00A1551B" w:rsidRPr="00065E91" w:rsidRDefault="00A1551B">
      <w:pPr>
        <w:autoSpaceDE w:val="0"/>
        <w:autoSpaceDN w:val="0"/>
        <w:spacing w:after="66" w:line="220" w:lineRule="exact"/>
        <w:rPr>
          <w:lang w:val="ru-RU"/>
        </w:rPr>
      </w:pPr>
    </w:p>
    <w:p w14:paraId="635AAFFD" w14:textId="77777777" w:rsidR="00A1551B" w:rsidRPr="00065E91" w:rsidRDefault="00065E91">
      <w:pPr>
        <w:autoSpaceDE w:val="0"/>
        <w:autoSpaceDN w:val="0"/>
        <w:spacing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68 часов. Недельная нагрузка составляет 2 часа, при 34 учебных неделях. </w:t>
      </w:r>
    </w:p>
    <w:p w14:paraId="11313908" w14:textId="77777777" w:rsidR="00A1551B" w:rsidRPr="00065E91" w:rsidRDefault="00A1551B">
      <w:pPr>
        <w:autoSpaceDE w:val="0"/>
        <w:autoSpaceDN w:val="0"/>
        <w:spacing w:after="78" w:line="220" w:lineRule="exact"/>
        <w:rPr>
          <w:lang w:val="ru-RU"/>
        </w:rPr>
      </w:pPr>
    </w:p>
    <w:p w14:paraId="77FB1934" w14:textId="77777777" w:rsidR="005A6B49" w:rsidRDefault="005A6B4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3957377" w14:textId="77777777" w:rsidR="005A6B49" w:rsidRDefault="005A6B4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351471BB" w14:textId="77777777" w:rsidR="005A6B49" w:rsidRDefault="005A6B4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1CE5019F" w14:textId="77777777" w:rsidR="005A6B49" w:rsidRDefault="005A6B4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67AA1EE5" w14:textId="77777777" w:rsidR="005A6B49" w:rsidRDefault="005A6B4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5C275C1C" w14:textId="77777777" w:rsidR="005A6B49" w:rsidRDefault="005A6B4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28659491" w14:textId="04701D79" w:rsidR="00A1551B" w:rsidRPr="00065E91" w:rsidRDefault="00065E91">
      <w:pPr>
        <w:autoSpaceDE w:val="0"/>
        <w:autoSpaceDN w:val="0"/>
        <w:spacing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5C013C0A" w14:textId="77777777" w:rsidR="00A1551B" w:rsidRPr="00065E91" w:rsidRDefault="00065E91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ДРЕВНЕГО МИРА </w:t>
      </w:r>
    </w:p>
    <w:p w14:paraId="366942C5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7F33520F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ПЕРВОБЫТНОСТЬ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6EE00920" w14:textId="77777777" w:rsidR="00A1551B" w:rsidRPr="00065E91" w:rsidRDefault="00065E9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Древнейшие земледельцы и скотоводы: трудовая деятельность, изобретения. Появление ремесел.</w:t>
      </w:r>
    </w:p>
    <w:p w14:paraId="23CAFE3F" w14:textId="77777777" w:rsidR="00A1551B" w:rsidRPr="00065E91" w:rsidRDefault="00065E91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3D8886D6" w14:textId="77777777" w:rsidR="00A1551B" w:rsidRPr="00065E91" w:rsidRDefault="00065E9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Разложение первобытнообщинных отношений. На пороге цивилизации.</w:t>
      </w:r>
    </w:p>
    <w:p w14:paraId="39A99250" w14:textId="77777777" w:rsidR="00A1551B" w:rsidRPr="00065E91" w:rsidRDefault="00065E91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МИР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Понятие и хронологические рамки истории Древнего мира. Карта Древнего мира.</w:t>
      </w:r>
    </w:p>
    <w:p w14:paraId="395EE759" w14:textId="77777777" w:rsidR="00A1551B" w:rsidRPr="00065E91" w:rsidRDefault="00065E91">
      <w:pPr>
        <w:autoSpaceDE w:val="0"/>
        <w:autoSpaceDN w:val="0"/>
        <w:spacing w:before="190" w:after="0" w:line="262" w:lineRule="auto"/>
        <w:ind w:left="180" w:right="4176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Восток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Понятие «Древний Восток». Карта Древневосточного мира.</w:t>
      </w:r>
    </w:p>
    <w:p w14:paraId="08DE0479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Египет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485E3FD7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. Могущество Египта при Рамсесе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62C4098C" w14:textId="77777777" w:rsidR="00A1551B" w:rsidRPr="00065E91" w:rsidRDefault="00065E9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Религиозные верования египтян. Боги Древнего Египта. Храмы и жрецы. Пирамиды и гробницы.</w:t>
      </w:r>
    </w:p>
    <w:p w14:paraId="15AF3606" w14:textId="77777777" w:rsidR="00A1551B" w:rsidRPr="00065E91" w:rsidRDefault="00065E91">
      <w:pPr>
        <w:autoSpaceDE w:val="0"/>
        <w:autoSpaceDN w:val="0"/>
        <w:spacing w:before="70"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Фараон-реформатор Эхнатон. Познания древних египтян (астрономия, математика, медицина).</w:t>
      </w:r>
    </w:p>
    <w:p w14:paraId="7DB848D0" w14:textId="77777777" w:rsidR="00A1551B" w:rsidRPr="00065E91" w:rsidRDefault="00065E91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Письменность (иероглифы, папирус). Открытие Ж. Ф. Шампольона. Искусство Древнего Египта (архитектура, рельефы, фрески).</w:t>
      </w:r>
    </w:p>
    <w:p w14:paraId="21CE3C17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92" w:after="0" w:line="271" w:lineRule="auto"/>
        <w:ind w:right="1008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Древние цивилизации Месопотамии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7FE400D0" w14:textId="77777777" w:rsidR="00A1551B" w:rsidRPr="00065E91" w:rsidRDefault="00065E9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Древний Вавилон. Царь Хаммурапи и его законы.</w:t>
      </w:r>
    </w:p>
    <w:p w14:paraId="6900302F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47456865" w14:textId="77777777" w:rsidR="00A1551B" w:rsidRPr="00065E91" w:rsidRDefault="00065E9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Усиление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Нововавилонского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царства. Легендарные памятники города Вавилона.</w:t>
      </w:r>
    </w:p>
    <w:p w14:paraId="4CC2C50E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Восточное Средиземноморье в древности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670E862C" w14:textId="77777777" w:rsidR="00A1551B" w:rsidRPr="00065E91" w:rsidRDefault="00065E91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Персидская держава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Завоевания персов. Государство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Ахеменидов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. Великие цари: Кир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Великий, Дарий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 Расширение</w:t>
      </w:r>
    </w:p>
    <w:p w14:paraId="333E28E4" w14:textId="77777777" w:rsidR="00A1551B" w:rsidRPr="00065E91" w:rsidRDefault="00A1551B">
      <w:pPr>
        <w:rPr>
          <w:lang w:val="ru-RU"/>
        </w:rPr>
        <w:sectPr w:rsidR="00A1551B" w:rsidRPr="00065E91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2B383AC" w14:textId="77777777" w:rsidR="00A1551B" w:rsidRPr="00065E91" w:rsidRDefault="00A1551B">
      <w:pPr>
        <w:autoSpaceDE w:val="0"/>
        <w:autoSpaceDN w:val="0"/>
        <w:spacing w:after="72" w:line="220" w:lineRule="exact"/>
        <w:rPr>
          <w:lang w:val="ru-RU"/>
        </w:rPr>
      </w:pPr>
    </w:p>
    <w:p w14:paraId="6BCF5D4F" w14:textId="77777777" w:rsidR="00A1551B" w:rsidRPr="00065E91" w:rsidRDefault="00065E91">
      <w:pPr>
        <w:autoSpaceDE w:val="0"/>
        <w:autoSpaceDN w:val="0"/>
        <w:spacing w:after="0" w:line="262" w:lineRule="auto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территории державы. Государственное устройство. Центр и сатрапии, управление империей. Религия персов.</w:t>
      </w:r>
    </w:p>
    <w:p w14:paraId="0D3B9B69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Индия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ариев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в Северную Индию. Держава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Маурьев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. Государство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Гуптов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. Общественное устройство,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варны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42C5BA6D" w14:textId="77777777" w:rsidR="00A1551B" w:rsidRPr="00065E91" w:rsidRDefault="00065E91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Китай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Древнего Китая. Хозяйственная деятельность и условия жизни населения.</w:t>
      </w:r>
    </w:p>
    <w:p w14:paraId="368DB2AD" w14:textId="77777777" w:rsidR="00A1551B" w:rsidRPr="00065E91" w:rsidRDefault="00065E91">
      <w:pPr>
        <w:autoSpaceDE w:val="0"/>
        <w:autoSpaceDN w:val="0"/>
        <w:spacing w:before="72" w:after="0"/>
        <w:ind w:right="144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Древнейшие царства. Создание объединенной империи. Цинь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Шихуанди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750C70D5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Греция. Эллинизм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Древнейшая Греция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Тиринф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7951A159" w14:textId="77777777" w:rsidR="00A1551B" w:rsidRPr="00065E91" w:rsidRDefault="00065E91">
      <w:pPr>
        <w:autoSpaceDE w:val="0"/>
        <w:autoSpaceDN w:val="0"/>
        <w:spacing w:before="70"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Троянская война. Вторжение дорийских племен. Поэмы Гомера «Илиада», «Одиссея».</w:t>
      </w:r>
    </w:p>
    <w:p w14:paraId="4BA7CAD8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Греческие полисы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7F1D8F84" w14:textId="77777777" w:rsidR="00A1551B" w:rsidRPr="00065E91" w:rsidRDefault="00065E9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Афины: утверждение демократии. Законы Солона. Реформы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Клисфена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2C17ACFF" w14:textId="77777777" w:rsidR="00A1551B" w:rsidRPr="00065E91" w:rsidRDefault="00065E91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Саламинском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сражении, при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Платеях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Микале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 Итоги греко-персидских войн.</w:t>
      </w:r>
    </w:p>
    <w:p w14:paraId="235477CC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7A8499AF" w14:textId="77777777" w:rsidR="00A1551B" w:rsidRPr="00065E91" w:rsidRDefault="00065E91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Древней Греции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Религия древних греков; пантеон богов. Храмы и жрецы. Развитие наук. Греческая философия.</w:t>
      </w:r>
    </w:p>
    <w:p w14:paraId="4C08C0D7" w14:textId="77777777" w:rsidR="00A1551B" w:rsidRPr="00065E91" w:rsidRDefault="00065E91">
      <w:pPr>
        <w:autoSpaceDE w:val="0"/>
        <w:autoSpaceDN w:val="0"/>
        <w:spacing w:before="70" w:after="0" w:line="262" w:lineRule="auto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06DAD219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Македонские завоевания. Эллинизм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Возвышение Македонии. Политика Филиппа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14:paraId="13BAC255" w14:textId="77777777" w:rsidR="00A1551B" w:rsidRPr="00065E91" w:rsidRDefault="00065E91">
      <w:pPr>
        <w:autoSpaceDE w:val="0"/>
        <w:autoSpaceDN w:val="0"/>
        <w:spacing w:before="70"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Александрия Египетская.</w:t>
      </w:r>
    </w:p>
    <w:p w14:paraId="7EBDE1A9" w14:textId="77777777" w:rsidR="00A1551B" w:rsidRPr="00065E91" w:rsidRDefault="00065E91">
      <w:pPr>
        <w:autoSpaceDE w:val="0"/>
        <w:autoSpaceDN w:val="0"/>
        <w:spacing w:before="190" w:after="0" w:line="271" w:lineRule="auto"/>
        <w:ind w:left="180" w:right="576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Рим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Возникновение Римского государства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Природа и население Апеннинского полуострова в древности. Этрусские города-государства.</w:t>
      </w:r>
    </w:p>
    <w:p w14:paraId="558705BB" w14:textId="77777777" w:rsidR="00A1551B" w:rsidRPr="00065E91" w:rsidRDefault="00A1551B">
      <w:pPr>
        <w:rPr>
          <w:lang w:val="ru-RU"/>
        </w:rPr>
        <w:sectPr w:rsidR="00A1551B" w:rsidRPr="00065E91">
          <w:pgSz w:w="11900" w:h="16840"/>
          <w:pgMar w:top="292" w:right="692" w:bottom="348" w:left="666" w:header="720" w:footer="720" w:gutter="0"/>
          <w:cols w:space="720" w:equalWidth="0">
            <w:col w:w="10542" w:space="0"/>
          </w:cols>
          <w:docGrid w:linePitch="360"/>
        </w:sectPr>
      </w:pPr>
    </w:p>
    <w:p w14:paraId="37F3C228" w14:textId="77777777" w:rsidR="00A1551B" w:rsidRPr="00065E91" w:rsidRDefault="00A1551B">
      <w:pPr>
        <w:autoSpaceDE w:val="0"/>
        <w:autoSpaceDN w:val="0"/>
        <w:spacing w:after="66" w:line="220" w:lineRule="exact"/>
        <w:rPr>
          <w:lang w:val="ru-RU"/>
        </w:rPr>
      </w:pPr>
    </w:p>
    <w:p w14:paraId="1D6C4F9A" w14:textId="77777777" w:rsidR="00A1551B" w:rsidRPr="00065E91" w:rsidRDefault="00065E91">
      <w:pPr>
        <w:autoSpaceDE w:val="0"/>
        <w:autoSpaceDN w:val="0"/>
        <w:spacing w:after="0" w:line="271" w:lineRule="auto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5F367CF8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Римские завоевания в Средиземноморье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48650E82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Поздняя Римская республика. Гражданские войны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Гракхов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67EA77F3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Расцвет и падение Римской империи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Установление императорской власти. Октавиан Август. Императоры Рима: завоеватели и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2908A69B" w14:textId="77777777" w:rsidR="00A1551B" w:rsidRPr="00065E91" w:rsidRDefault="00065E9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Начало Великого переселения народов. Рим и варвары. Падение Западной Римской империи.</w:t>
      </w:r>
    </w:p>
    <w:p w14:paraId="4BEC4F6A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Древнего Рима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43AF7DCF" w14:textId="77777777" w:rsidR="00A1551B" w:rsidRPr="00065E91" w:rsidRDefault="00065E91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Историческое и культурное наследие цивилизаций Древнего мира. </w:t>
      </w:r>
    </w:p>
    <w:p w14:paraId="3E7A420B" w14:textId="77777777" w:rsidR="00A1551B" w:rsidRPr="00065E91" w:rsidRDefault="00A1551B">
      <w:pPr>
        <w:rPr>
          <w:lang w:val="ru-RU"/>
        </w:rPr>
        <w:sectPr w:rsidR="00A1551B" w:rsidRPr="00065E91">
          <w:pgSz w:w="11900" w:h="16840"/>
          <w:pgMar w:top="286" w:right="680" w:bottom="1440" w:left="666" w:header="720" w:footer="720" w:gutter="0"/>
          <w:cols w:space="720" w:equalWidth="0">
            <w:col w:w="10554" w:space="0"/>
          </w:cols>
          <w:docGrid w:linePitch="360"/>
        </w:sectPr>
      </w:pPr>
    </w:p>
    <w:p w14:paraId="734483A6" w14:textId="77777777" w:rsidR="00A1551B" w:rsidRPr="00065E91" w:rsidRDefault="00A1551B">
      <w:pPr>
        <w:autoSpaceDE w:val="0"/>
        <w:autoSpaceDN w:val="0"/>
        <w:spacing w:after="78" w:line="220" w:lineRule="exact"/>
        <w:rPr>
          <w:lang w:val="ru-RU"/>
        </w:rPr>
      </w:pPr>
    </w:p>
    <w:p w14:paraId="267B6779" w14:textId="77777777" w:rsidR="00A1551B" w:rsidRPr="00065E91" w:rsidRDefault="00065E91">
      <w:pPr>
        <w:autoSpaceDE w:val="0"/>
        <w:autoSpaceDN w:val="0"/>
        <w:spacing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</w:t>
      </w:r>
    </w:p>
    <w:p w14:paraId="673D63A6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3924B737" w14:textId="77777777" w:rsidR="00A1551B" w:rsidRPr="00065E91" w:rsidRDefault="00065E91">
      <w:pPr>
        <w:autoSpaceDE w:val="0"/>
        <w:autoSpaceDN w:val="0"/>
        <w:spacing w:before="262"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50957FA3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14:paraId="124E7512" w14:textId="77777777" w:rsidR="00A1551B" w:rsidRPr="00065E91" w:rsidRDefault="00A1551B">
      <w:pPr>
        <w:rPr>
          <w:lang w:val="ru-RU"/>
        </w:rPr>
        <w:sectPr w:rsidR="00A1551B" w:rsidRPr="00065E91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6EDF9BF" w14:textId="77777777" w:rsidR="00A1551B" w:rsidRPr="00065E91" w:rsidRDefault="00A1551B">
      <w:pPr>
        <w:autoSpaceDE w:val="0"/>
        <w:autoSpaceDN w:val="0"/>
        <w:spacing w:after="72" w:line="220" w:lineRule="exact"/>
        <w:rPr>
          <w:lang w:val="ru-RU"/>
        </w:rPr>
      </w:pPr>
    </w:p>
    <w:p w14:paraId="5292F5CB" w14:textId="77777777" w:rsidR="00A1551B" w:rsidRPr="00065E91" w:rsidRDefault="00065E91">
      <w:pPr>
        <w:autoSpaceDE w:val="0"/>
        <w:autoSpaceDN w:val="0"/>
        <w:spacing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14:paraId="6AEC4BAE" w14:textId="77777777" w:rsidR="00A1551B" w:rsidRPr="00065E91" w:rsidRDefault="00065E91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06203160" w14:textId="77777777" w:rsidR="00A1551B" w:rsidRPr="00065E91" w:rsidRDefault="00065E91">
      <w:pPr>
        <w:autoSpaceDE w:val="0"/>
        <w:autoSpaceDN w:val="0"/>
        <w:spacing w:before="262"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1C12D75D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 результаты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19DCDA10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14:paraId="48A65208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2FA5DBEB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08F28624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5B10B64B" w14:textId="77777777" w:rsidR="00A1551B" w:rsidRPr="00065E91" w:rsidRDefault="00A1551B">
      <w:pPr>
        <w:rPr>
          <w:lang w:val="ru-RU"/>
        </w:rPr>
        <w:sectPr w:rsidR="00A1551B" w:rsidRPr="00065E91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14:paraId="2B2E4353" w14:textId="77777777" w:rsidR="00A1551B" w:rsidRPr="00065E91" w:rsidRDefault="00A1551B">
      <w:pPr>
        <w:autoSpaceDE w:val="0"/>
        <w:autoSpaceDN w:val="0"/>
        <w:spacing w:after="96" w:line="220" w:lineRule="exact"/>
        <w:rPr>
          <w:lang w:val="ru-RU"/>
        </w:rPr>
      </w:pPr>
    </w:p>
    <w:p w14:paraId="28D98618" w14:textId="77777777" w:rsidR="00A1551B" w:rsidRPr="00065E91" w:rsidRDefault="00065E91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3BFA1060" w14:textId="77777777" w:rsidR="00A1551B" w:rsidRPr="00065E91" w:rsidRDefault="00065E91">
      <w:pPr>
        <w:autoSpaceDE w:val="0"/>
        <w:autoSpaceDN w:val="0"/>
        <w:spacing w:before="262"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0352FB8F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1.Знание хронологии, работа с хронологией: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основных хронологических понятий (век, тысячелетие, до нашей эры, наша эра); </w:t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важнейших событий истории Древнего мира; по дате устанавливать принадлежность события к веку, тысячелетию;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218957C5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72" w:after="0"/>
        <w:ind w:right="144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истории Древнего мира;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признаку.</w:t>
      </w:r>
    </w:p>
    <w:p w14:paraId="2CF8EA99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цивилизаций и государств, места важнейших исторических событий), используя легенду карты; </w:t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644CCBBE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разных типов;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памятники культуры изучаемой эпохи и источники, созданные в последующие эпохи, приводить примеры;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713121E5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условия жизни людей в древности;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значительных событиях древней истории, их участниках;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об исторических личностях Древнего мира (ключевых моментах их биографии, роли в исторических событиях);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04EE4149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исторические явления, определять их общие черты;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иллюстрировать общие явления, черты конкретными примерами;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и следствия важнейших событий древней истории.</w:t>
      </w:r>
    </w:p>
    <w:p w14:paraId="434B40FF" w14:textId="77777777" w:rsidR="00A1551B" w:rsidRPr="00065E91" w:rsidRDefault="00065E91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оценки наиболее значительных событий и личностей древней истории, приводимые в учебной литературе;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3909484F" w14:textId="77777777" w:rsidR="00A1551B" w:rsidRPr="00065E91" w:rsidRDefault="00A1551B">
      <w:pPr>
        <w:rPr>
          <w:lang w:val="ru-RU"/>
        </w:rPr>
        <w:sectPr w:rsidR="00A1551B" w:rsidRPr="00065E91">
          <w:pgSz w:w="11900" w:h="16840"/>
          <w:pgMar w:top="316" w:right="698" w:bottom="432" w:left="666" w:header="720" w:footer="720" w:gutter="0"/>
          <w:cols w:space="720" w:equalWidth="0">
            <w:col w:w="10536" w:space="0"/>
          </w:cols>
          <w:docGrid w:linePitch="360"/>
        </w:sectPr>
      </w:pPr>
    </w:p>
    <w:p w14:paraId="3427D817" w14:textId="77777777" w:rsidR="00A1551B" w:rsidRPr="00065E91" w:rsidRDefault="00A1551B">
      <w:pPr>
        <w:autoSpaceDE w:val="0"/>
        <w:autoSpaceDN w:val="0"/>
        <w:spacing w:after="78" w:line="220" w:lineRule="exact"/>
        <w:rPr>
          <w:lang w:val="ru-RU"/>
        </w:rPr>
      </w:pPr>
    </w:p>
    <w:p w14:paraId="7799B894" w14:textId="77777777" w:rsidR="00A1551B" w:rsidRPr="00065E91" w:rsidRDefault="00065E91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значение памятников древней истории и культуры, необходимость сохранения их в современном мире; </w:t>
      </w:r>
      <w:r w:rsidRPr="00065E91">
        <w:rPr>
          <w:lang w:val="ru-RU"/>
        </w:rPr>
        <w:br/>
      </w:r>
      <w:r w:rsidRPr="00065E91">
        <w:rPr>
          <w:lang w:val="ru-RU"/>
        </w:rPr>
        <w:tab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</w:t>
      </w:r>
    </w:p>
    <w:p w14:paraId="5F4AF7E1" w14:textId="77777777" w:rsidR="00A1551B" w:rsidRPr="00065E91" w:rsidRDefault="00A1551B">
      <w:pPr>
        <w:rPr>
          <w:lang w:val="ru-RU"/>
        </w:rPr>
        <w:sectPr w:rsidR="00A1551B" w:rsidRPr="00065E91">
          <w:pgSz w:w="11900" w:h="16840"/>
          <w:pgMar w:top="298" w:right="1126" w:bottom="1440" w:left="666" w:header="720" w:footer="720" w:gutter="0"/>
          <w:cols w:space="720" w:equalWidth="0">
            <w:col w:w="10108" w:space="0"/>
          </w:cols>
          <w:docGrid w:linePitch="360"/>
        </w:sectPr>
      </w:pPr>
    </w:p>
    <w:p w14:paraId="5A146527" w14:textId="77777777" w:rsidR="00A1551B" w:rsidRPr="00065E91" w:rsidRDefault="00A1551B">
      <w:pPr>
        <w:autoSpaceDE w:val="0"/>
        <w:autoSpaceDN w:val="0"/>
        <w:spacing w:after="64" w:line="220" w:lineRule="exact"/>
        <w:rPr>
          <w:lang w:val="ru-RU"/>
        </w:rPr>
      </w:pPr>
    </w:p>
    <w:p w14:paraId="5B797104" w14:textId="77777777" w:rsidR="00A1551B" w:rsidRDefault="00065E91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682"/>
        <w:gridCol w:w="528"/>
        <w:gridCol w:w="1104"/>
        <w:gridCol w:w="1140"/>
        <w:gridCol w:w="806"/>
        <w:gridCol w:w="4886"/>
        <w:gridCol w:w="1116"/>
        <w:gridCol w:w="3844"/>
      </w:tblGrid>
      <w:tr w:rsidR="00A1551B" w14:paraId="567994E0" w14:textId="7777777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19D37" w14:textId="77777777" w:rsidR="00A1551B" w:rsidRDefault="00065E9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91D00" w14:textId="77777777" w:rsidR="00A1551B" w:rsidRPr="00065E91" w:rsidRDefault="00065E91">
            <w:pPr>
              <w:autoSpaceDE w:val="0"/>
              <w:autoSpaceDN w:val="0"/>
              <w:spacing w:before="78" w:after="0" w:line="247" w:lineRule="auto"/>
              <w:ind w:left="72" w:right="552"/>
              <w:jc w:val="both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A508F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14356" w14:textId="77777777" w:rsidR="00A1551B" w:rsidRDefault="00065E9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 w:rsidRPr="0099766F">
              <w:rPr>
                <w:rFonts w:ascii="Times New Roman" w:eastAsia="Times New Roman" w:hAnsi="Times New Roman"/>
                <w:b/>
                <w:color w:val="FF0000"/>
                <w:w w:val="97"/>
                <w:sz w:val="16"/>
              </w:rPr>
              <w:t>Дата</w:t>
            </w:r>
            <w:proofErr w:type="spellEnd"/>
            <w:r w:rsidRPr="0099766F">
              <w:rPr>
                <w:rFonts w:ascii="Times New Roman" w:eastAsia="Times New Roman" w:hAnsi="Times New Roman"/>
                <w:b/>
                <w:color w:val="FF0000"/>
                <w:w w:val="97"/>
                <w:sz w:val="16"/>
              </w:rPr>
              <w:t xml:space="preserve"> </w:t>
            </w:r>
            <w:r w:rsidRPr="0099766F">
              <w:rPr>
                <w:color w:val="FF0000"/>
              </w:rPr>
              <w:br/>
            </w:r>
            <w:proofErr w:type="spellStart"/>
            <w:r w:rsidRPr="0099766F">
              <w:rPr>
                <w:rFonts w:ascii="Times New Roman" w:eastAsia="Times New Roman" w:hAnsi="Times New Roman"/>
                <w:b/>
                <w:color w:val="FF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4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0F55C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1B053" w14:textId="77777777" w:rsidR="00A1551B" w:rsidRDefault="00065E91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63B30" w14:textId="77777777" w:rsidR="00A1551B" w:rsidRDefault="00065E91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A1551B" w14:paraId="661C9FE4" w14:textId="777777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39B5" w14:textId="77777777" w:rsidR="00A1551B" w:rsidRDefault="00A1551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908B" w14:textId="77777777" w:rsidR="00A1551B" w:rsidRDefault="00A1551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922BF" w14:textId="77777777" w:rsidR="00A1551B" w:rsidRDefault="00065E91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6FC22" w14:textId="77777777" w:rsidR="00A1551B" w:rsidRDefault="00065E9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3A335" w14:textId="77777777" w:rsidR="00A1551B" w:rsidRDefault="00065E9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EF97" w14:textId="77777777" w:rsidR="00A1551B" w:rsidRDefault="00A1551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2455" w14:textId="77777777" w:rsidR="00A1551B" w:rsidRDefault="00A1551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BEB9" w14:textId="77777777" w:rsidR="00A1551B" w:rsidRDefault="00A1551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A424" w14:textId="77777777" w:rsidR="00A1551B" w:rsidRDefault="00A1551B"/>
        </w:tc>
      </w:tr>
      <w:tr w:rsidR="00A1551B" w14:paraId="6532F6D8" w14:textId="7777777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ECB1C" w14:textId="77777777" w:rsidR="00A1551B" w:rsidRDefault="00065E91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</w:tr>
      <w:tr w:rsidR="00A1551B" w14:paraId="62645778" w14:textId="77777777">
        <w:trPr>
          <w:trHeight w:hRule="exact" w:val="22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4981A" w14:textId="77777777" w:rsidR="00A1551B" w:rsidRDefault="00065E9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C2344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1D16C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C27BF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DD2FB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3C61D" w14:textId="77777777" w:rsidR="00A1551B" w:rsidRDefault="00A1551B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44C0F" w14:textId="77777777" w:rsidR="00A1551B" w:rsidRPr="00065E91" w:rsidRDefault="00065E91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историки узнают о далеком прошлом;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вещественных и письменных исторических источников;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терминов: история, хронология, археология, этнография, нумизматика;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отрезки времени, используемые при описании прошлого (год, век, тысячелетие, эра);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Размещать на ленте времени даты событий, происшедших до нашей эры и в нашу эру;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какая историческая и географическая информация содержится на исторических картах;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46A94E" w14:textId="77777777" w:rsidR="00A1551B" w:rsidRDefault="00065E91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9BE3F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https://history.rin.ru/text/tree/156.html</w:t>
            </w:r>
          </w:p>
        </w:tc>
      </w:tr>
      <w:tr w:rsidR="00A1551B" w14:paraId="0980C3C3" w14:textId="77777777">
        <w:trPr>
          <w:trHeight w:hRule="exact" w:val="348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C759A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87B13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6517C" w14:textId="77777777" w:rsidR="00A1551B" w:rsidRDefault="00A1551B"/>
        </w:tc>
      </w:tr>
      <w:tr w:rsidR="00A1551B" w14:paraId="37239850" w14:textId="7777777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2CEC8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Первобытность</w:t>
            </w:r>
            <w:proofErr w:type="spellEnd"/>
          </w:p>
        </w:tc>
      </w:tr>
      <w:tr w:rsidR="00A1551B" w:rsidRPr="00F470D0" w14:paraId="4D9EF16A" w14:textId="77777777">
        <w:trPr>
          <w:trHeight w:hRule="exact" w:val="549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6FDBE" w14:textId="77777777" w:rsidR="00A1551B" w:rsidRDefault="00065E91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14335" w14:textId="77777777" w:rsidR="00A1551B" w:rsidRDefault="00065E91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Первобытность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C125B" w14:textId="77777777" w:rsidR="00A1551B" w:rsidRDefault="00065E9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91F8D" w14:textId="77777777" w:rsidR="00A1551B" w:rsidRDefault="00065E9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C2CAE" w14:textId="77777777" w:rsidR="00A1551B" w:rsidRDefault="00065E9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ADB7C" w14:textId="77777777" w:rsidR="00A1551B" w:rsidRDefault="00A1551B"/>
        </w:tc>
        <w:tc>
          <w:tcPr>
            <w:tcW w:w="48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320CE" w14:textId="77777777" w:rsidR="00A1551B" w:rsidRPr="00065E91" w:rsidRDefault="00065E91">
            <w:pPr>
              <w:autoSpaceDE w:val="0"/>
              <w:autoSpaceDN w:val="0"/>
              <w:spacing w:before="74" w:after="0" w:line="257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места расселения древнейших людей, известные историкам;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занятиях первобытных людей;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изображения орудий труда и охоты первобытных людей; Объяснять, какое значение для древнейших людей имело овладение огнем, как его добывали и поддерживали;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где были найдены рисунки первобытных людей, о чем ученые узнали из этих рисунков;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чему, каким силам поклонялись древнейшие люди;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понятий: присваивающее хозяйство, язычество, миф;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значение освоения древними людьми земледелия и скотоводства;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(на изображениях, макетах) орудия труда древних земледельцев, ремесленников;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определение понятий: присваивающее хозяйство,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производящее хозяйство, род, племя;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важнейших ремеслах, изобретенных древними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людьми;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произошло открытие людьми металлов, какое значение это имело;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состояли предпосылки и последствия развития обмена и торговли в первобытном обществе;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родовая община, соседская община, вождь, старейшина, знать;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признаки, по которым историки судят о появлении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цивилизации;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E42F2" w14:textId="77777777" w:rsidR="00A1551B" w:rsidRPr="00065E91" w:rsidRDefault="00065E91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устный опрос; контрольная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38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B1C06" w14:textId="77777777" w:rsidR="00A1551B" w:rsidRPr="00065E91" w:rsidRDefault="00065E91">
            <w:pPr>
              <w:autoSpaceDE w:val="0"/>
              <w:autoSpaceDN w:val="0"/>
              <w:spacing w:before="74" w:after="0" w:line="250" w:lineRule="auto"/>
              <w:ind w:left="72" w:right="7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/7521/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/253219/ </w:t>
            </w:r>
            <w:r w:rsidRPr="00065E9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/7522/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/310329/ </w:t>
            </w:r>
            <w:r w:rsidRPr="00065E9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historic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books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item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0000016/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001.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shtml</w:t>
            </w:r>
            <w:proofErr w:type="spellEnd"/>
          </w:p>
        </w:tc>
      </w:tr>
    </w:tbl>
    <w:p w14:paraId="65A0442D" w14:textId="77777777" w:rsidR="00A1551B" w:rsidRPr="00065E91" w:rsidRDefault="00A1551B">
      <w:pPr>
        <w:autoSpaceDE w:val="0"/>
        <w:autoSpaceDN w:val="0"/>
        <w:spacing w:after="0" w:line="14" w:lineRule="exact"/>
        <w:rPr>
          <w:lang w:val="ru-RU"/>
        </w:rPr>
      </w:pPr>
    </w:p>
    <w:p w14:paraId="506455ED" w14:textId="77777777" w:rsidR="00A1551B" w:rsidRPr="00065E91" w:rsidRDefault="00A1551B">
      <w:pPr>
        <w:rPr>
          <w:lang w:val="ru-RU"/>
        </w:rPr>
        <w:sectPr w:rsidR="00A1551B" w:rsidRPr="00065E91">
          <w:pgSz w:w="16840" w:h="11900"/>
          <w:pgMar w:top="282" w:right="640" w:bottom="36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4414E4C" w14:textId="77777777" w:rsidR="00A1551B" w:rsidRPr="00065E91" w:rsidRDefault="00A1551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682"/>
        <w:gridCol w:w="528"/>
        <w:gridCol w:w="1104"/>
        <w:gridCol w:w="1140"/>
        <w:gridCol w:w="806"/>
        <w:gridCol w:w="4886"/>
        <w:gridCol w:w="1116"/>
        <w:gridCol w:w="3844"/>
      </w:tblGrid>
      <w:tr w:rsidR="00A1551B" w14:paraId="2EB7B75B" w14:textId="77777777">
        <w:trPr>
          <w:trHeight w:hRule="exact" w:val="348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59459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8F2E5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B2FDC" w14:textId="77777777" w:rsidR="00A1551B" w:rsidRDefault="00A1551B"/>
        </w:tc>
      </w:tr>
      <w:tr w:rsidR="00A1551B" w14:paraId="39E9773D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1ECE2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Восток</w:t>
            </w:r>
            <w:proofErr w:type="spellEnd"/>
          </w:p>
        </w:tc>
      </w:tr>
      <w:tr w:rsidR="00A1551B" w:rsidRPr="00F470D0" w14:paraId="66E8B7B6" w14:textId="77777777">
        <w:trPr>
          <w:trHeight w:hRule="exact" w:val="57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903088" w14:textId="77777777" w:rsidR="00A1551B" w:rsidRDefault="00065E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2B549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Египет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1903B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6F1B1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2C700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93193" w14:textId="77777777" w:rsidR="00A1551B" w:rsidRDefault="00A1551B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FC7CB" w14:textId="77777777" w:rsidR="00A1551B" w:rsidRPr="00065E91" w:rsidRDefault="00065E91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с использованием исторической карты о природных условиях Египта, их влиянии на занятия населения;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что способствовало возникновению в Египте сильной государственной власти;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произошло объединение Египта, раскрывать значение этого событие;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смысл понятий и терминов: фараон, жрец;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описание условий жизни и занятий древних египтян,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используя живописные и скульптурные изображения;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положение основных групп населения Древнего Египта (вельможи, чиновники, жрецы, земледельцы, ремесленники); Показывать на карте основные направления завоевательных походов фараонов Египта;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организации и вооружении египетского войска; Объяснять, чем прославился фараон Рамсес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каким богам поклонялись древние египтяне;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описание внешнего вида и внутреннего устройства египетских храмов, пирамид (на основе фотографий, иллюстраций); Излагать сюжет мифа об Осирисе, объяснять, в чем заключалась его главная идея;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чем известен в египетской истории фараон Эхнатон; Рассказывать, в каких областях знаний древние египтяне достигли значительных успехов;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письменность древних египтян (особенности письма, материал для письма);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состоял вклад Ж. Ф. Шампольона в изучение истории Древнего Египта;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пирамида, сфинкс, рельеф, фреска;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08619" w14:textId="77777777" w:rsidR="00A1551B" w:rsidRPr="00065E91" w:rsidRDefault="00065E9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52E45" w14:textId="77777777" w:rsidR="00A1551B" w:rsidRPr="00065E91" w:rsidRDefault="00065E91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duat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egyptclub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айт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"Дуат-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Египтомания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содержит познавательную информацию о истории, богах,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культуре, эзотерике Египта.</w:t>
            </w:r>
          </w:p>
          <w:p w14:paraId="115CE7F5" w14:textId="77777777" w:rsidR="00A1551B" w:rsidRPr="00065E91" w:rsidRDefault="00065E91">
            <w:pPr>
              <w:autoSpaceDE w:val="0"/>
              <w:autoSpaceDN w:val="0"/>
              <w:spacing w:before="212" w:after="0" w:line="250" w:lineRule="auto"/>
              <w:ind w:left="72" w:right="28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pero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maat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"Древний Египет - Перо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Маат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". Проект для любителей Древнего Египта. Новости египтологии, научные и публицистические статьи, творчество древнеегипетской тематики. </w:t>
            </w:r>
          </w:p>
          <w:p w14:paraId="343B6D9C" w14:textId="77777777" w:rsidR="00A1551B" w:rsidRPr="00065E91" w:rsidRDefault="00065E91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bigenc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A1551B" w:rsidRPr="00F470D0" w14:paraId="7E456749" w14:textId="77777777">
        <w:trPr>
          <w:trHeight w:hRule="exact" w:val="35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CAA3F" w14:textId="77777777" w:rsidR="00A1551B" w:rsidRDefault="00065E9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BE04C" w14:textId="77777777" w:rsidR="00A1551B" w:rsidRDefault="00065E91">
            <w:pPr>
              <w:autoSpaceDE w:val="0"/>
              <w:autoSpaceDN w:val="0"/>
              <w:spacing w:before="76" w:after="0" w:line="250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цивилизации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Месопотамии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879EE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A93C0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302FE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6A6BC" w14:textId="77777777" w:rsidR="00A1551B" w:rsidRDefault="00A1551B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759AF" w14:textId="77777777" w:rsidR="00A1551B" w:rsidRDefault="00065E91">
            <w:pPr>
              <w:autoSpaceDE w:val="0"/>
              <w:autoSpaceDN w:val="0"/>
              <w:spacing w:before="76" w:after="0" w:line="254" w:lineRule="auto"/>
              <w:ind w:left="72"/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Месопотамии и занятиях живших там в древности людей;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показывать на карте древнейшие города-государства Месопотамии;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клинопись, эпос, зиккурат; Показывать на карте расположение древнего Вавилонского царства; Рассказывать, чем известен в истории вавилонский царь Хаммурапи; Объяснять, в чем заключается ценность законов как исторического источника;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Ассирийской державы. Рассказывать об организации ассирийского войска;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ассирийские цари управляли своей державой;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Представлять, используя иллюстрации, описание ассирийской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столицы Ниневии, рассказывать о ее достопримечательностях;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благодаря чему произошло новое возвышение Вавилона; Представлять, используя иллюстрации, описание города Вавилона в период его расцвета при царе Навуходоносоре.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Раскрывать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Вавилонская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башня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84AD1" w14:textId="77777777" w:rsidR="00A1551B" w:rsidRPr="00065E91" w:rsidRDefault="00065E91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котнрольная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B0F44" w14:textId="77777777" w:rsidR="00A1551B" w:rsidRPr="00065E91" w:rsidRDefault="00065E9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mesopotamia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nm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"Цивилизации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Месопотамии"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посвящ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 истории, культуре,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религиозным представлениям народов, населявших Месопотамию в древности.</w:t>
            </w:r>
          </w:p>
        </w:tc>
      </w:tr>
    </w:tbl>
    <w:p w14:paraId="47985594" w14:textId="77777777" w:rsidR="00A1551B" w:rsidRPr="00065E91" w:rsidRDefault="00A1551B">
      <w:pPr>
        <w:autoSpaceDE w:val="0"/>
        <w:autoSpaceDN w:val="0"/>
        <w:spacing w:after="0" w:line="14" w:lineRule="exact"/>
        <w:rPr>
          <w:lang w:val="ru-RU"/>
        </w:rPr>
      </w:pPr>
    </w:p>
    <w:p w14:paraId="3A17E48F" w14:textId="77777777" w:rsidR="00A1551B" w:rsidRPr="00065E91" w:rsidRDefault="00A1551B">
      <w:pPr>
        <w:rPr>
          <w:lang w:val="ru-RU"/>
        </w:rPr>
        <w:sectPr w:rsidR="00A1551B" w:rsidRPr="00065E91">
          <w:pgSz w:w="16840" w:h="11900"/>
          <w:pgMar w:top="284" w:right="640" w:bottom="6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1A81AF7" w14:textId="77777777" w:rsidR="00A1551B" w:rsidRPr="00065E91" w:rsidRDefault="00A1551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682"/>
        <w:gridCol w:w="528"/>
        <w:gridCol w:w="1104"/>
        <w:gridCol w:w="1140"/>
        <w:gridCol w:w="806"/>
        <w:gridCol w:w="4886"/>
        <w:gridCol w:w="1116"/>
        <w:gridCol w:w="3844"/>
      </w:tblGrid>
      <w:tr w:rsidR="00A1551B" w14:paraId="0EC75BC7" w14:textId="77777777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F477A" w14:textId="77777777" w:rsidR="00A1551B" w:rsidRDefault="00065E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5F3AD" w14:textId="77777777" w:rsidR="00A1551B" w:rsidRDefault="00065E91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Восточное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Средиземноморье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древности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22451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803A0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006EA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6072A" w14:textId="77777777" w:rsidR="00A1551B" w:rsidRDefault="00A1551B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DAD07" w14:textId="77777777" w:rsidR="00A1551B" w:rsidRPr="00065E91" w:rsidRDefault="00065E91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природные условия влияли на занятия населения Восточного Средиземноморья;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развитии ремесел и торговли в Финикии;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понятий: колония, колонизация, алфавит; Называть и показывать на карте древние государства Палестины; Объяснять, чем известен в истории царь Соломон;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монотеизм, иудаизм, пророк, Ветхий завет;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3A60F" w14:textId="77777777" w:rsidR="00A1551B" w:rsidRDefault="00065E9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64FFC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http://historic.ru/history/index.shtml</w:t>
            </w:r>
          </w:p>
        </w:tc>
      </w:tr>
      <w:tr w:rsidR="00A1551B" w14:paraId="63F61560" w14:textId="7777777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8A3FB" w14:textId="77777777" w:rsidR="00A1551B" w:rsidRDefault="00065E9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7A0FB" w14:textId="77777777" w:rsidR="00A1551B" w:rsidRDefault="00065E91">
            <w:pPr>
              <w:autoSpaceDE w:val="0"/>
              <w:autoSpaceDN w:val="0"/>
              <w:spacing w:before="76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Персидская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держава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7C45B" w14:textId="77777777" w:rsidR="00A1551B" w:rsidRDefault="00065E9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4A49C" w14:textId="77777777" w:rsidR="00A1551B" w:rsidRDefault="00065E9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BCE70" w14:textId="77777777" w:rsidR="00A1551B" w:rsidRDefault="00065E9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B6964" w14:textId="77777777" w:rsidR="00A1551B" w:rsidRDefault="00A1551B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6FED7" w14:textId="77777777" w:rsidR="00A1551B" w:rsidRPr="00065E91" w:rsidRDefault="00065E91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Персидской державы в период ее могущества;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причины военных успехов персидской армии;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систему управления персидской державой;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религии древних персов;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сатрап, зороастризм, Авеста;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B4BF5" w14:textId="77777777" w:rsidR="00A1551B" w:rsidRDefault="00065E91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DC547" w14:textId="77777777" w:rsidR="00A1551B" w:rsidRDefault="00065E9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https://bigenc.ru/</w:t>
            </w:r>
          </w:p>
        </w:tc>
      </w:tr>
      <w:tr w:rsidR="00A1551B" w14:paraId="7DC008D4" w14:textId="77777777">
        <w:trPr>
          <w:trHeight w:hRule="exact" w:val="28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EE2E2" w14:textId="77777777" w:rsidR="00A1551B" w:rsidRDefault="00065E9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72DE3A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Древняя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Индия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44716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80609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C6874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FF42B" w14:textId="77777777" w:rsidR="00A1551B" w:rsidRDefault="00A1551B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70125" w14:textId="77777777" w:rsidR="00A1551B" w:rsidRPr="00065E91" w:rsidRDefault="00065E91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природных условиях Древней Индии, занятиях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населения;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древнейших индийских городах, используя карту; Объяснять значение понятий и терминов: арии, раджа,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варна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каста, брахман, Веды, санскрит;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верования древних индийцев, называть главных богов, почитаемых в индуизме;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возникновении буддизма, основных положениях этого учения;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Давать описание внешнего вида и внутреннего убранства индуистских и буддийских храмов (на основе текста и иллюстраций учебника); Объяснять, о чем повествуют поэмы «Махабхарата» и «Рамаяна», чем они интересны для историков;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3B504" w14:textId="77777777" w:rsidR="00A1551B" w:rsidRDefault="00065E91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44CB8" w14:textId="77777777" w:rsidR="00A1551B" w:rsidRDefault="00065E91">
            <w:pPr>
              <w:autoSpaceDE w:val="0"/>
              <w:autoSpaceDN w:val="0"/>
              <w:spacing w:before="76" w:after="0" w:line="245" w:lineRule="auto"/>
              <w:ind w:left="72" w:right="259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https://bigenc.ru/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https://bigenc.ru/</w:t>
            </w:r>
          </w:p>
        </w:tc>
      </w:tr>
      <w:tr w:rsidR="00A1551B" w14:paraId="47F3A9A0" w14:textId="77777777">
        <w:trPr>
          <w:trHeight w:hRule="exact" w:val="38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1FB2FD" w14:textId="77777777" w:rsidR="00A1551B" w:rsidRDefault="00065E9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22650F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Китай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BBF6D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B7D4E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308D5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691A4" w14:textId="77777777" w:rsidR="00A1551B" w:rsidRDefault="00A1551B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E3E9B" w14:textId="77777777" w:rsidR="00A1551B" w:rsidRPr="00065E91" w:rsidRDefault="00065E91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Характеризовать, используя карту, природные условия Древнего Китая, их влияние на занятия населения;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хозяйственной деятельности древних китайцев,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совершенствовании орудий их труда, технических сооружениях; Показывать на карте территорию империи Цинь и объяснять значение создания единого государства;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императора Цинь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Шихуанди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итогов его деятельности;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достижениях древних китайцев в развитии ремесел и торговли;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причины частых восстаний населения в Древнем Китае, показывать, чем они завершались;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Великая Китайская стена, Великий шелковый путь, пагода, иероглиф, каллиграфия;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учении Конфуция, высказывать суждения о причинах его популярности в Древнем Китае и в последующие столетия;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достижений древних китайцев в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развитии письменности, в науке, технике, художественной культуре (в форме устных сообщений, альбомов, презентаций);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4AE13" w14:textId="77777777" w:rsidR="00A1551B" w:rsidRDefault="00065E91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71314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https://bigenc.ru/</w:t>
            </w:r>
          </w:p>
        </w:tc>
      </w:tr>
      <w:tr w:rsidR="00A1551B" w14:paraId="45029F0B" w14:textId="77777777">
        <w:trPr>
          <w:trHeight w:hRule="exact" w:val="348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F4447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B39DF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8174C" w14:textId="77777777" w:rsidR="00A1551B" w:rsidRDefault="00A1551B"/>
        </w:tc>
      </w:tr>
      <w:tr w:rsidR="00A1551B" w14:paraId="546C8C8B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C3A12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Древняя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Греция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Эллинизм</w:t>
            </w:r>
            <w:proofErr w:type="spellEnd"/>
          </w:p>
        </w:tc>
      </w:tr>
    </w:tbl>
    <w:p w14:paraId="63589FB0" w14:textId="77777777" w:rsidR="00A1551B" w:rsidRDefault="00A1551B">
      <w:pPr>
        <w:autoSpaceDE w:val="0"/>
        <w:autoSpaceDN w:val="0"/>
        <w:spacing w:after="0" w:line="14" w:lineRule="exact"/>
      </w:pPr>
    </w:p>
    <w:p w14:paraId="59F3120E" w14:textId="77777777" w:rsidR="00A1551B" w:rsidRDefault="00A1551B">
      <w:pPr>
        <w:sectPr w:rsidR="00A1551B">
          <w:pgSz w:w="16840" w:h="11900"/>
          <w:pgMar w:top="284" w:right="640" w:bottom="50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D088B3C" w14:textId="77777777" w:rsidR="00A1551B" w:rsidRDefault="00A1551B">
      <w:pPr>
        <w:autoSpaceDE w:val="0"/>
        <w:autoSpaceDN w:val="0"/>
        <w:spacing w:after="66" w:line="220" w:lineRule="exact"/>
      </w:pPr>
    </w:p>
    <w:tbl>
      <w:tblPr>
        <w:tblW w:w="1561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8"/>
        <w:gridCol w:w="1682"/>
        <w:gridCol w:w="13"/>
        <w:gridCol w:w="515"/>
        <w:gridCol w:w="17"/>
        <w:gridCol w:w="1087"/>
        <w:gridCol w:w="25"/>
        <w:gridCol w:w="1115"/>
        <w:gridCol w:w="33"/>
        <w:gridCol w:w="773"/>
        <w:gridCol w:w="39"/>
        <w:gridCol w:w="4846"/>
        <w:gridCol w:w="76"/>
        <w:gridCol w:w="1040"/>
        <w:gridCol w:w="84"/>
        <w:gridCol w:w="3759"/>
        <w:gridCol w:w="116"/>
      </w:tblGrid>
      <w:tr w:rsidR="00A1551B" w14:paraId="6ABAE737" w14:textId="77777777" w:rsidTr="005A6B49">
        <w:trPr>
          <w:trHeight w:hRule="exact" w:val="170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D26912" w14:textId="77777777" w:rsidR="00A1551B" w:rsidRDefault="00065E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59D13" w14:textId="77777777" w:rsidR="00A1551B" w:rsidRDefault="00065E91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Древнейшая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Греция</w:t>
            </w:r>
            <w:proofErr w:type="spellEnd"/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7AAF5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656AA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7938B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428E4" w14:textId="77777777" w:rsidR="00A1551B" w:rsidRDefault="00A1551B"/>
        </w:tc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1942A" w14:textId="77777777" w:rsidR="00A1551B" w:rsidRPr="00065E91" w:rsidRDefault="00065E91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Древней Греции и основных занятиях ее населения;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какие находки археологов свидетельствуют о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существовании древних цивилизации на о. Крит, в Микенах; Рассказывать, о чем повествуют поэмы «Илиада» и «Одиссея»; Объяснять значение выражений «Ахиллесова пята», «Троянский конь»;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7DC0DC" w14:textId="77777777" w:rsidR="00A1551B" w:rsidRDefault="00065E91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C9B34" w14:textId="77777777" w:rsidR="00A1551B" w:rsidRDefault="00065E91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http://school-collection.edu.ru/catalog/res/bf468684-74af-4819-a11c-fa6912fc705b/?from=79c2c7af-e256-493a-a69d-121ed46ac044&amp;</w:t>
            </w:r>
          </w:p>
        </w:tc>
      </w:tr>
      <w:tr w:rsidR="00A1551B" w:rsidRPr="00F470D0" w14:paraId="738AA6A3" w14:textId="77777777" w:rsidTr="005A6B49">
        <w:trPr>
          <w:gridAfter w:val="1"/>
          <w:wAfter w:w="116" w:type="dxa"/>
          <w:trHeight w:hRule="exact" w:val="98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908BF" w14:textId="77777777" w:rsidR="00A1551B" w:rsidRDefault="00065E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4.2.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147C0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полисы</w:t>
            </w:r>
            <w:proofErr w:type="spellEnd"/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A6BB6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31297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CECCB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4FB97" w14:textId="77777777" w:rsidR="00A1551B" w:rsidRDefault="00A1551B"/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4B382" w14:textId="77777777" w:rsidR="00A1551B" w:rsidRPr="00065E91" w:rsidRDefault="00065E9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крупнейшие греческие города-государства; Объяснять значение понятий: полис, аристократия, демос, тиран, акрополь, агора, фаланга, метрополия, колония;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группы населения греческого полиса, их положение, отношение к власти;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составе и организации полисного войска;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направления Великой греческой колонизации, называть наиболее значительные колонии, в том числе в Северном Причерноморье. Рассказывать, как осуществлялось управление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греческими колониями, в чем заключались их связи с метрополиями; Раскрывать значение понятий и терминов: ареопаг, архонт, народное собрание, реформа, остракизм;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положения и значение законов Солона и реформ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Клисфена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политическое устройство Древних Афин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называется демократией;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основных группах населения Спарты, о том, кто управлял государством;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олигархия, илоты, гоплиты; Объяснять, почему спартанское войско считалось самым сильным в Греции;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Составить сообщение о спартанском воспитании, высказать суждение о его достоинствах и недостатках;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устройство Афинского и Спартанского государств,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основные различия;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причинах и непосредственном поводе для начала войн Персии против Греции;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картосхемы, об участниках, ходе и итогах крупных сражений греко-персидских войн (Марафонская битва, оборона греками Фермопил, сражение в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Саламинском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проливе); Систематизировать информацию о греко-персидских войнах в форме таблицы;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роль конкретных людей — руководителей полисов, военачальников, воинов в ходе военных событий;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итоги греко-персидских войн;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Высказывать суждение о том, почему небольшой группе греческих полисов удалось одержать победу в войнах против могущественной Персидской державы;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причины укрепления демократии в Афинах в период греко-персидских войн;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историки связывали расцвет Афинского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государства с именем Перикла;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источника рабства в Древней Греции, объяснять, почему численность рабов значительно возросла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условия жизни и труда рабов в греческих полисах; Рассказывать о развитии ремесла и торговли в греческих городах; Называть причины, основных участников и итоги Пелопоннесской войны;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в чем проявилось ослабление греческих полисов после Пелопоннесской войны;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77266" w14:textId="77777777" w:rsidR="00A1551B" w:rsidRPr="00065E91" w:rsidRDefault="00065E9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Письменный контроль;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C6350" w14:textId="77777777" w:rsidR="00A1551B" w:rsidRPr="00065E91" w:rsidRDefault="00065E9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edusar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soiro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page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id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=14472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history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rin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cgi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bin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history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pl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num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=255</w:t>
            </w:r>
          </w:p>
        </w:tc>
      </w:tr>
    </w:tbl>
    <w:p w14:paraId="2927C35C" w14:textId="77777777" w:rsidR="00A1551B" w:rsidRPr="00065E91" w:rsidRDefault="00A1551B">
      <w:pPr>
        <w:autoSpaceDE w:val="0"/>
        <w:autoSpaceDN w:val="0"/>
        <w:spacing w:after="0" w:line="14" w:lineRule="exact"/>
        <w:rPr>
          <w:lang w:val="ru-RU"/>
        </w:rPr>
      </w:pPr>
    </w:p>
    <w:p w14:paraId="757E7BE8" w14:textId="77777777" w:rsidR="00A1551B" w:rsidRPr="00065E91" w:rsidRDefault="00A1551B">
      <w:pPr>
        <w:rPr>
          <w:lang w:val="ru-RU"/>
        </w:rPr>
        <w:sectPr w:rsidR="00A1551B" w:rsidRPr="00065E91">
          <w:pgSz w:w="16840" w:h="11900"/>
          <w:pgMar w:top="284" w:right="640" w:bottom="74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0646B2B" w14:textId="77777777" w:rsidR="00A1551B" w:rsidRPr="00065E91" w:rsidRDefault="00A1551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682"/>
        <w:gridCol w:w="528"/>
        <w:gridCol w:w="1104"/>
        <w:gridCol w:w="1140"/>
        <w:gridCol w:w="806"/>
        <w:gridCol w:w="4886"/>
        <w:gridCol w:w="1116"/>
        <w:gridCol w:w="3844"/>
      </w:tblGrid>
      <w:tr w:rsidR="00A1551B" w14:paraId="3BF11EDC" w14:textId="77777777">
        <w:trPr>
          <w:trHeight w:hRule="exact" w:val="35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701C12" w14:textId="77777777" w:rsidR="00A1551B" w:rsidRDefault="00065E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1DB5F" w14:textId="77777777" w:rsidR="00A1551B" w:rsidRDefault="00065E9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Греции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996AA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5D8B7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7BFF8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C5E9D" w14:textId="77777777" w:rsidR="00A1551B" w:rsidRDefault="00A1551B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69EDA" w14:textId="77777777" w:rsidR="00A1551B" w:rsidRPr="00065E91" w:rsidRDefault="00065E9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главных богов, которым поклонялись древние греки, распознавать их скульптурные изображения;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кто такие титаны и герои;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том, чему учили детей в школах Древней Греции; Раскрывать значение понятий и терминов: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гимнасий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Академия,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Ликей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философия, логика, этика;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древнегреческих ученых, известных своими трудами по философии, истории, другим отраслям наук;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описание внешнего вида и планировки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древнегреческого храма (в виде устного высказывания, презентации); Раскрывать значение понятий и терминов: ордер, фронтон, капитель, кариатида, распознавать архитектурные элементы зданий на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изображениях, фотографиях;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 древнегреческом театре, организации представлений; Рассказывать об истоках и правилах проведения общегреческих игр в Олимпии. Объяснять, что греки ценили в спортивных состязаниях, в чем выражалось их отношение к играм;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8E7AA" w14:textId="77777777" w:rsidR="00A1551B" w:rsidRDefault="00065E9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C2FC2" w14:textId="77777777" w:rsidR="00A1551B" w:rsidRDefault="00065E91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http://ellada.spb.ru/?p=2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https://history.rin.ru/cgi-bin/history.pl?num=124</w:t>
            </w:r>
          </w:p>
        </w:tc>
      </w:tr>
      <w:tr w:rsidR="00A1551B" w14:paraId="700162B2" w14:textId="77777777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9C1A7" w14:textId="77777777" w:rsidR="00A1551B" w:rsidRDefault="00065E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6F471" w14:textId="77777777" w:rsidR="00A1551B" w:rsidRDefault="00065E91">
            <w:pPr>
              <w:autoSpaceDE w:val="0"/>
              <w:autoSpaceDN w:val="0"/>
              <w:spacing w:before="78" w:after="0" w:line="247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Македонские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завоевания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Эллинизм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C658B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0852D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1D69C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2C82E" w14:textId="77777777" w:rsidR="00A1551B" w:rsidRDefault="00A1551B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67EAE" w14:textId="77777777" w:rsidR="00A1551B" w:rsidRPr="00065E91" w:rsidRDefault="00065E9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что способствовало усилению Македонии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IV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э., какую роль сыграл в этом царь Филипп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была установлена власть македонского царя над греческими полисами;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в виде таблицы информацию о завоевательных походах Александра Македонского;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состояли причины военных побед Александра Македонского;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(«исторический портрет») Александра Македонского;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понятия «эллинизм»;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государства, образовавшиеся в результате распада державы Александра Македонского;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Рассказывать, чем славилась Александрия Египетская, почему она считалась культурным центром эллинистического мира;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6A2DE" w14:textId="77777777" w:rsidR="00A1551B" w:rsidRDefault="00065E9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2E755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https://history.rin.ru/cgi-bin/history.pl?num=275</w:t>
            </w:r>
          </w:p>
        </w:tc>
      </w:tr>
      <w:tr w:rsidR="00A1551B" w14:paraId="745B67DC" w14:textId="77777777">
        <w:trPr>
          <w:trHeight w:hRule="exact" w:val="348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43710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116AF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0286A" w14:textId="77777777" w:rsidR="00A1551B" w:rsidRDefault="00A1551B"/>
        </w:tc>
      </w:tr>
      <w:tr w:rsidR="00A1551B" w14:paraId="7CBCDBDF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C5EC7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5.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</w:t>
            </w:r>
            <w:proofErr w:type="spellEnd"/>
          </w:p>
        </w:tc>
      </w:tr>
    </w:tbl>
    <w:p w14:paraId="744BE348" w14:textId="77777777" w:rsidR="00A1551B" w:rsidRDefault="00A1551B">
      <w:pPr>
        <w:autoSpaceDE w:val="0"/>
        <w:autoSpaceDN w:val="0"/>
        <w:spacing w:after="0" w:line="14" w:lineRule="exact"/>
      </w:pPr>
    </w:p>
    <w:p w14:paraId="1E5B494E" w14:textId="77777777" w:rsidR="00A1551B" w:rsidRDefault="00A1551B">
      <w:pPr>
        <w:sectPr w:rsidR="00A1551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F17EA76" w14:textId="77777777" w:rsidR="00A1551B" w:rsidRDefault="00A155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682"/>
        <w:gridCol w:w="528"/>
        <w:gridCol w:w="1104"/>
        <w:gridCol w:w="1140"/>
        <w:gridCol w:w="806"/>
        <w:gridCol w:w="4886"/>
        <w:gridCol w:w="1116"/>
        <w:gridCol w:w="3844"/>
      </w:tblGrid>
      <w:tr w:rsidR="00A1551B" w14:paraId="05E5B238" w14:textId="77777777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A8264" w14:textId="77777777" w:rsidR="00A1551B" w:rsidRDefault="00065E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901C8" w14:textId="77777777" w:rsidR="00A1551B" w:rsidRDefault="00065E91">
            <w:pPr>
              <w:autoSpaceDE w:val="0"/>
              <w:autoSpaceDN w:val="0"/>
              <w:spacing w:before="78" w:after="0" w:line="247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Возникновение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государства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62C1F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792A1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0FD82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A47F4" w14:textId="77777777" w:rsidR="00A1551B" w:rsidRDefault="00A1551B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752C7" w14:textId="77777777" w:rsidR="00A1551B" w:rsidRPr="00065E91" w:rsidRDefault="00065E9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историческую карту, о природных условиях Апеннинского полуострова и племенах, населявших его в древности; Сопоставлять информацию о происхождении Рима, содержащуюся в легенде и полученную в ходе исследований историков;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патриций, плебей,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республика, консул, народный трибун, Сенат, вето, легион, понтифик, авгур;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было организовано управление Римской республикой (какими полномочиями обладали консулы, народные трибуны, Сенат, народное собрание);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организации и вооружении римской армии,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привлекая иллюстрации учебника;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главных богов древних римлян, устанавливать соответствие римских и греческих богов;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карте, с какими противниками воевали римляне в борьбе за власть над Италией;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происхождение и смысл выражений «Гуси Рим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спасли»,«Пиррова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победа», «Разделяй и властвуй!»;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F6EF0" w14:textId="77777777" w:rsidR="00A1551B" w:rsidRDefault="00065E9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FD470" w14:textId="77777777" w:rsidR="00A1551B" w:rsidRDefault="00065E91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http://www.ancientrome.ru./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https://history.rin.ru/cgi-bin/history.pl?num=280</w:t>
            </w:r>
          </w:p>
        </w:tc>
      </w:tr>
      <w:tr w:rsidR="00A1551B" w14:paraId="4005A6F7" w14:textId="77777777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2C68A" w14:textId="77777777" w:rsidR="00A1551B" w:rsidRDefault="00065E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77ED1" w14:textId="77777777" w:rsidR="00A1551B" w:rsidRDefault="00065E91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завоевания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Средиземноморье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8D3DE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4D17A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550978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8F364" w14:textId="77777777" w:rsidR="00A1551B" w:rsidRDefault="00A1551B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E4960" w14:textId="77777777" w:rsidR="00A1551B" w:rsidRPr="00065E91" w:rsidRDefault="00065E9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общую характеристику Пунических войн (причины, хронологический период, участники, наиболее значительные походы и сражения, итоги);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благодаря чему вошел в историю Ганнибал;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исторической карте территории римских провинций, объяснять, какие современные географические названия берут начало от названий римских провинций;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1C012" w14:textId="77777777" w:rsidR="00A1551B" w:rsidRDefault="00065E9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21DFF" w14:textId="77777777" w:rsidR="00A1551B" w:rsidRDefault="00065E91">
            <w:pPr>
              <w:autoSpaceDE w:val="0"/>
              <w:autoSpaceDN w:val="0"/>
              <w:spacing w:before="78" w:after="0" w:line="247" w:lineRule="auto"/>
              <w:ind w:left="72" w:right="720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https://history.rin.ru/cgi-bin/history.pl?num=290 https://history.rin.ru/cgi-bin/history.pl?num=292 https://history.rin.ru/cgi-bin/history.pl?num=293</w:t>
            </w:r>
          </w:p>
        </w:tc>
      </w:tr>
      <w:tr w:rsidR="00A1551B" w14:paraId="4ED52DC2" w14:textId="77777777">
        <w:trPr>
          <w:trHeight w:hRule="exact" w:val="378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32EB8" w14:textId="77777777" w:rsidR="00A1551B" w:rsidRDefault="00065E9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40C48" w14:textId="77777777" w:rsidR="00A1551B" w:rsidRPr="00065E91" w:rsidRDefault="00065E9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Поздняя Римская республика.</w:t>
            </w:r>
          </w:p>
          <w:p w14:paraId="3DD7EBEA" w14:textId="77777777" w:rsidR="00A1551B" w:rsidRPr="00065E91" w:rsidRDefault="00065E91">
            <w:pPr>
              <w:autoSpaceDE w:val="0"/>
              <w:autoSpaceDN w:val="0"/>
              <w:spacing w:before="20" w:after="0" w:line="233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Гражданские войны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24DF8" w14:textId="77777777" w:rsidR="00A1551B" w:rsidRDefault="00065E9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5F464" w14:textId="77777777" w:rsidR="00A1551B" w:rsidRDefault="00065E9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D7D3D" w14:textId="77777777" w:rsidR="00A1551B" w:rsidRDefault="00065E9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A6FFD" w14:textId="77777777" w:rsidR="00A1551B" w:rsidRDefault="00A1551B"/>
        </w:tc>
        <w:tc>
          <w:tcPr>
            <w:tcW w:w="48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72D27" w14:textId="77777777" w:rsidR="00A1551B" w:rsidRPr="00065E91" w:rsidRDefault="00065E91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причиной острых столкновений в Риме во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 стал вопрос о переделе «общественной земли»;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«общественная земля», гражданская война, диктатор, проскрипции, триумвират,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вольноотпущенник, гладиатор;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цели, содержание и итоги реформ братьев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Гракхов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Анализировать отрывки из текстов историков (извлекать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информацию, высказывать оценочные суждения);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 были вызваны гражданские войны в Риме, какие силы противостояли друг другу;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положении рабов в Древнем Риме;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восстании под руководством Спартака (причины, участники, основные периоды восстания, итоги);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Гая Юлия Цезаря, объяснять, благодаря чему он вошел в историю;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Раскрывать, при каких обстоятельствах появились и что означали выражения «Жребий брошен!», «Перейти Рубикон»;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главных участников борьбы за власть после смерти Цезаря и ее итоги;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C0EE8" w14:textId="77777777" w:rsidR="00A1551B" w:rsidRDefault="00065E91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8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C496AC" w14:textId="77777777" w:rsidR="00A1551B" w:rsidRDefault="00065E91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https://history.rin.ru/cgi-bin/history.pl?num=311 https://history.rin.ru/cgi-bin/history.pl?num=316</w:t>
            </w:r>
          </w:p>
        </w:tc>
      </w:tr>
    </w:tbl>
    <w:p w14:paraId="63494D2E" w14:textId="77777777" w:rsidR="00A1551B" w:rsidRDefault="00A1551B">
      <w:pPr>
        <w:autoSpaceDE w:val="0"/>
        <w:autoSpaceDN w:val="0"/>
        <w:spacing w:after="0" w:line="14" w:lineRule="exact"/>
      </w:pPr>
    </w:p>
    <w:p w14:paraId="0E22D886" w14:textId="77777777" w:rsidR="00A1551B" w:rsidRDefault="00A1551B">
      <w:pPr>
        <w:sectPr w:rsidR="00A1551B">
          <w:pgSz w:w="16840" w:h="11900"/>
          <w:pgMar w:top="284" w:right="640" w:bottom="119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9D934FD" w14:textId="77777777" w:rsidR="00A1551B" w:rsidRDefault="00A155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682"/>
        <w:gridCol w:w="528"/>
        <w:gridCol w:w="1104"/>
        <w:gridCol w:w="1140"/>
        <w:gridCol w:w="806"/>
        <w:gridCol w:w="4886"/>
        <w:gridCol w:w="1116"/>
        <w:gridCol w:w="3844"/>
      </w:tblGrid>
      <w:tr w:rsidR="00A1551B" w:rsidRPr="00F470D0" w14:paraId="74EF2282" w14:textId="77777777">
        <w:trPr>
          <w:trHeight w:hRule="exact" w:val="48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2C379" w14:textId="77777777" w:rsidR="00A1551B" w:rsidRDefault="00065E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1D292" w14:textId="77777777" w:rsidR="00A1551B" w:rsidRPr="00065E91" w:rsidRDefault="00065E9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Расцвет и падение Римской империи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180E2B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46D5F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4C921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4B4F5" w14:textId="77777777" w:rsidR="00A1551B" w:rsidRDefault="00A1551B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ED6CC" w14:textId="77777777" w:rsidR="00A1551B" w:rsidRPr="00065E91" w:rsidRDefault="00065E9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установлении единоличной власти Октавиана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Августа;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характеристики римских императоров, их правления (Нерон, Траян, Диоклетиан — по выбору);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 территорию Римской империи, объяснять, как было организовано управление провинциями;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иллюстрации учебника, о повседневной жизни в столице и провинциях Римской империи;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положение римского раба и колона, объяснять, чем различались условия их жизни и труда;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форум, Пантеон, Колизей, акведук, амфитеатр, термы;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возникновении и распространении христианства, объяснять, чем отличалась новая религия от верований римлян; Характеризовать политику римских императоров в отношении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христиан, объяснять, как и при каких обстоятельствах она была изменена;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Библия, Евангелие, апостол, церковь, патриарх, епископ. Рассказывать о разделении Римской империи на Западную и Восточную;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в форме таблицы информацию о нападениях варваров на Рим;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обсуждении вопроса «Почему пала Западная Римская империя?»;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32800" w14:textId="77777777" w:rsidR="00A1551B" w:rsidRPr="00065E91" w:rsidRDefault="00065E9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26450" w14:textId="77777777" w:rsidR="00A1551B" w:rsidRPr="00065E91" w:rsidRDefault="00065E91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history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rin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cgi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bin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history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pl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num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=317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history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rin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cgi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bin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history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pl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num</w:t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=326</w:t>
            </w:r>
          </w:p>
        </w:tc>
      </w:tr>
      <w:tr w:rsidR="00A1551B" w14:paraId="55B3095F" w14:textId="77777777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BC014" w14:textId="77777777" w:rsidR="00A1551B" w:rsidRDefault="00065E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473A3" w14:textId="77777777" w:rsidR="00A1551B" w:rsidRDefault="00065E91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53325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67E0E4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B6B7C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75A06" w14:textId="77777777" w:rsidR="00A1551B" w:rsidRDefault="00A1551B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57A42" w14:textId="77777777" w:rsidR="00A1551B" w:rsidRPr="00065E91" w:rsidRDefault="00065E9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понятия «золотой век римской поэзии», называть имена поэтов золотого века;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развитии научных знаний в Древнем Риме (философия, география, история);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какое значение и почему придавалось в Древнем Риме ораторскому искусству;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описание известных архитектурных сооружений Древнего Рима (по выбору);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внешний вид древнегреческих и древнеримских храмов.</w:t>
            </w:r>
          </w:p>
          <w:p w14:paraId="02C02D44" w14:textId="77777777" w:rsidR="00A1551B" w:rsidRPr="00065E91" w:rsidRDefault="00065E91">
            <w:pPr>
              <w:autoSpaceDE w:val="0"/>
              <w:autoSpaceDN w:val="0"/>
              <w:spacing w:before="18" w:after="0" w:line="250" w:lineRule="auto"/>
              <w:ind w:left="72" w:right="43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общие черты и различия;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 иллюстрации учебника, объяснять, о чем рассказывают римские скульптурные портреты;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543C6" w14:textId="77777777" w:rsidR="00A1551B" w:rsidRDefault="00065E9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5D400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https://history.rin.ru/cgi-bin/history.pl?num=141</w:t>
            </w:r>
          </w:p>
        </w:tc>
      </w:tr>
      <w:tr w:rsidR="00A1551B" w14:paraId="6805B59C" w14:textId="77777777">
        <w:trPr>
          <w:trHeight w:hRule="exact" w:val="348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B67A3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3C829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28E9C" w14:textId="77777777" w:rsidR="00A1551B" w:rsidRDefault="00A1551B"/>
        </w:tc>
      </w:tr>
      <w:tr w:rsidR="00A1551B" w14:paraId="49547BFB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511B1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  <w:proofErr w:type="spellEnd"/>
          </w:p>
        </w:tc>
      </w:tr>
      <w:tr w:rsidR="00A1551B" w:rsidRPr="00F470D0" w14:paraId="19022617" w14:textId="77777777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52D5E" w14:textId="77777777" w:rsidR="00A1551B" w:rsidRDefault="00065E9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4A392E" w14:textId="77777777" w:rsidR="00A1551B" w:rsidRPr="00065E91" w:rsidRDefault="00065E9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Историческое и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культурное наследие цивилизаций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Древнего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05EDE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45D97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735C2" w14:textId="77777777" w:rsidR="00A1551B" w:rsidRDefault="00065E9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62D63" w14:textId="77777777" w:rsidR="00A1551B" w:rsidRDefault="00A1551B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82DF8" w14:textId="77777777" w:rsidR="00A1551B" w:rsidRPr="00065E91" w:rsidRDefault="00065E9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деятельности по изученным разделам;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85871" w14:textId="77777777" w:rsidR="00A1551B" w:rsidRPr="00065E91" w:rsidRDefault="00065E9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59642" w14:textId="77777777" w:rsidR="00A1551B" w:rsidRPr="00065E91" w:rsidRDefault="00A1551B">
            <w:pPr>
              <w:rPr>
                <w:lang w:val="ru-RU"/>
              </w:rPr>
            </w:pPr>
          </w:p>
        </w:tc>
      </w:tr>
      <w:tr w:rsidR="00A1551B" w14:paraId="69A45952" w14:textId="77777777">
        <w:trPr>
          <w:trHeight w:hRule="exact" w:val="348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BF81B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9DCAD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C3D3E1" w14:textId="77777777" w:rsidR="00A1551B" w:rsidRDefault="00A1551B"/>
        </w:tc>
      </w:tr>
      <w:tr w:rsidR="00A1551B" w14:paraId="5A24D245" w14:textId="77777777">
        <w:trPr>
          <w:trHeight w:hRule="exact" w:val="520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37EEC" w14:textId="77777777" w:rsidR="00A1551B" w:rsidRPr="00065E91" w:rsidRDefault="00065E9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8FF4C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6DF19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9AFC6" w14:textId="77777777" w:rsidR="00A1551B" w:rsidRDefault="00065E9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0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93C22" w14:textId="77777777" w:rsidR="00A1551B" w:rsidRDefault="00A1551B"/>
        </w:tc>
      </w:tr>
    </w:tbl>
    <w:p w14:paraId="0A5DE90C" w14:textId="77777777" w:rsidR="00A1551B" w:rsidRDefault="00A1551B">
      <w:pPr>
        <w:sectPr w:rsidR="00A1551B">
          <w:pgSz w:w="16840" w:h="11900"/>
          <w:pgMar w:top="284" w:right="640" w:bottom="53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FC230E6" w14:textId="77777777" w:rsidR="00A1551B" w:rsidRDefault="00A1551B">
      <w:pPr>
        <w:sectPr w:rsidR="00A1551B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14:paraId="4E680F4B" w14:textId="6D050F27" w:rsidR="00A1551B" w:rsidRDefault="00065E91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ПОУРОЧНОЕ ПЛАНИРОВАНИЕ</w:t>
      </w:r>
      <w:r w:rsidR="00D456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ИСТОРИИ 5 КЛАСС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A1551B" w14:paraId="710B0475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F946E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DEDD2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94B0F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15A03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99766F">
              <w:rPr>
                <w:rFonts w:ascii="Times New Roman" w:eastAsia="Times New Roman" w:hAnsi="Times New Roman"/>
                <w:b/>
                <w:color w:val="FF0000"/>
                <w:sz w:val="24"/>
              </w:rPr>
              <w:t>Дата</w:t>
            </w:r>
            <w:proofErr w:type="spellEnd"/>
            <w:r w:rsidRPr="0099766F">
              <w:rPr>
                <w:rFonts w:ascii="Times New Roman" w:eastAsia="Times New Roman" w:hAnsi="Times New Roman"/>
                <w:b/>
                <w:color w:val="FF0000"/>
                <w:sz w:val="24"/>
              </w:rPr>
              <w:t xml:space="preserve"> </w:t>
            </w:r>
            <w:r w:rsidRPr="0099766F">
              <w:rPr>
                <w:color w:val="FF0000"/>
              </w:rPr>
              <w:br/>
            </w:r>
            <w:proofErr w:type="spellStart"/>
            <w:r w:rsidRPr="0099766F">
              <w:rPr>
                <w:rFonts w:ascii="Times New Roman" w:eastAsia="Times New Roman" w:hAnsi="Times New Roman"/>
                <w:b/>
                <w:color w:val="FF0000"/>
                <w:sz w:val="24"/>
              </w:rPr>
              <w:t>изучения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6FD95" w14:textId="77777777" w:rsidR="00A1551B" w:rsidRDefault="00065E91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A1551B" w14:paraId="5F107E7B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F9B5" w14:textId="77777777" w:rsidR="00A1551B" w:rsidRDefault="00A1551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82AC" w14:textId="77777777" w:rsidR="00A1551B" w:rsidRDefault="00A1551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FEC3C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B674EB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01AE9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37B0" w14:textId="77777777" w:rsidR="00A1551B" w:rsidRDefault="00A1551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02A7" w14:textId="77777777" w:rsidR="00A1551B" w:rsidRDefault="00A1551B"/>
        </w:tc>
      </w:tr>
      <w:tr w:rsidR="00A1551B" w14:paraId="20556292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12F45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F23D5" w14:textId="77777777" w:rsidR="00A1551B" w:rsidRPr="00065E91" w:rsidRDefault="00065E9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изучает история.</w:t>
            </w:r>
          </w:p>
          <w:p w14:paraId="49DEA44E" w14:textId="77777777" w:rsidR="00A1551B" w:rsidRDefault="00065E91">
            <w:pPr>
              <w:autoSpaceDE w:val="0"/>
              <w:autoSpaceDN w:val="0"/>
              <w:spacing w:before="70" w:after="0"/>
              <w:ind w:left="72" w:right="144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Источники исторических знаний.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дисциплины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21CF9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E7817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1D91B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2B6FA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26A51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7D70C181" w14:textId="77777777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336E9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E4CA5" w14:textId="77777777" w:rsidR="00A1551B" w:rsidRPr="00065E91" w:rsidRDefault="00065E91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Историческая хронология (счет лет «до н.  э.» и «н. э.»). Историческая карта.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F166A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BD91C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4B4F4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ECDCD" w14:textId="77777777" w:rsidR="00A1551B" w:rsidRDefault="00A1551B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A3785" w14:textId="77777777" w:rsidR="00A1551B" w:rsidRDefault="00065E91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06AE52A4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C6A0C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D35AF" w14:textId="77777777" w:rsidR="00A1551B" w:rsidRPr="00065E91" w:rsidRDefault="00065E9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Происхождение и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расселение древнейшего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человека. Условия жизни и занятия первобытных людей.</w:t>
            </w:r>
          </w:p>
          <w:p w14:paraId="534166EB" w14:textId="77777777" w:rsidR="00A1551B" w:rsidRDefault="00065E9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Овладение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огнем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163864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E00D5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F2E78A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94BC8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D2FC5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08481F41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50849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3BC6E4" w14:textId="77777777" w:rsidR="00A1551B" w:rsidRPr="00065E91" w:rsidRDefault="00065E91">
            <w:pPr>
              <w:autoSpaceDE w:val="0"/>
              <w:autoSpaceDN w:val="0"/>
              <w:spacing w:before="98" w:after="0" w:line="271" w:lineRule="auto"/>
              <w:ind w:left="72" w:right="1008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Появление человека разумного. Охота и собирательство.</w:t>
            </w:r>
          </w:p>
          <w:p w14:paraId="7649E1A8" w14:textId="77777777" w:rsidR="00A1551B" w:rsidRPr="00065E91" w:rsidRDefault="00065E91">
            <w:pPr>
              <w:autoSpaceDE w:val="0"/>
              <w:autoSpaceDN w:val="0"/>
              <w:spacing w:before="70" w:after="0"/>
              <w:ind w:left="72" w:right="576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об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окружающем мире,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верования первобытных людей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2D927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16F07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D52C9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DAA6F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02DC1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2146FCF1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3C7CB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4A604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Древнейшие земледельцы и скотоводы. Род и племя.</w:t>
            </w:r>
          </w:p>
          <w:p w14:paraId="5811B72D" w14:textId="77777777" w:rsidR="00A1551B" w:rsidRPr="00065E91" w:rsidRDefault="00065E9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Изобретение орудий труда.</w:t>
            </w:r>
          </w:p>
          <w:p w14:paraId="3AAD1D61" w14:textId="77777777" w:rsidR="00A1551B" w:rsidRPr="00065E91" w:rsidRDefault="00065E91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Появление ремесел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CD886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B4EB2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6B71E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BB312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183B7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051B9AC0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26DF6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149FD" w14:textId="77777777" w:rsidR="00A1551B" w:rsidRDefault="00065E91">
            <w:pPr>
              <w:autoSpaceDE w:val="0"/>
              <w:autoSpaceDN w:val="0"/>
              <w:spacing w:before="100" w:after="0" w:line="281" w:lineRule="auto"/>
              <w:ind w:left="72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 первобытности к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цивилизации. Использование металлов. Развитие обмена и торговли. От родовой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общины к соседской общине.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14:paraId="7A203DA8" w14:textId="77777777" w:rsidR="00A1551B" w:rsidRDefault="00065E91">
            <w:pPr>
              <w:autoSpaceDE w:val="0"/>
              <w:autoSpaceDN w:val="0"/>
              <w:spacing w:before="7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древнейших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цивилизаций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A5290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6E33F4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C0914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5449E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A64116" w14:textId="77777777" w:rsidR="00A1551B" w:rsidRDefault="00065E91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45C8200C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C5C3F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B871A" w14:textId="77777777" w:rsidR="00A1551B" w:rsidRPr="00065E91" w:rsidRDefault="00065E91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 Египта. Занятия населения. Развитие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земледелия, скотоводства, ремесел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AE371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440C9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265DF4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F01BA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221D3A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29824E5E" w14:textId="77777777" w:rsidR="00A1551B" w:rsidRDefault="00A1551B">
      <w:pPr>
        <w:autoSpaceDE w:val="0"/>
        <w:autoSpaceDN w:val="0"/>
        <w:spacing w:after="0" w:line="14" w:lineRule="exact"/>
      </w:pPr>
    </w:p>
    <w:p w14:paraId="0705361B" w14:textId="77777777" w:rsidR="00A1551B" w:rsidRDefault="00A1551B">
      <w:pPr>
        <w:sectPr w:rsidR="00A1551B">
          <w:pgSz w:w="11900" w:h="16840"/>
          <w:pgMar w:top="298" w:right="650" w:bottom="56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DF967FF" w14:textId="77777777" w:rsidR="00A1551B" w:rsidRDefault="00A155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A1551B" w14:paraId="03A1D579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798B3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9D6A1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Возникновение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государственной власти.</w:t>
            </w:r>
          </w:p>
          <w:p w14:paraId="73BBC2E4" w14:textId="77777777" w:rsidR="00A1551B" w:rsidRPr="00065E91" w:rsidRDefault="00065E91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единого государства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08DF5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29D7D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081B3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CA032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A74DB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66B9E8E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72340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0331A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Фараон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чиновники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жрецы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5592B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A8F99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3DDA3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A9632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70F027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49E8ACB2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8AC94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16843" w14:textId="77777777" w:rsidR="00A1551B" w:rsidRPr="00065E91" w:rsidRDefault="00065E9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Жители Древнего Египта.</w:t>
            </w:r>
          </w:p>
          <w:p w14:paraId="0DB97230" w14:textId="77777777" w:rsidR="00A1551B" w:rsidRPr="00065E91" w:rsidRDefault="00065E91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Условия жизни, положение, повинности древних египтян.</w:t>
            </w:r>
          </w:p>
          <w:p w14:paraId="1E5E567C" w14:textId="77777777" w:rsidR="00A1551B" w:rsidRDefault="00065E91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88B9F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10B8F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53AA6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7DA02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034130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411FA736" w14:textId="77777777">
        <w:trPr>
          <w:trHeight w:hRule="exact" w:val="183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615D5" w14:textId="77777777" w:rsidR="00A1551B" w:rsidRDefault="00065E9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07F2A" w14:textId="77777777" w:rsidR="00A1551B" w:rsidRPr="00065E91" w:rsidRDefault="00065E91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Египетское войско.</w:t>
            </w:r>
          </w:p>
          <w:p w14:paraId="544B78F3" w14:textId="77777777" w:rsidR="00A1551B" w:rsidRPr="00065E91" w:rsidRDefault="00065E91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Завоевательные походы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фараонов Египта; Тутмос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III</w:t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14:paraId="6E6BE481" w14:textId="77777777" w:rsidR="00A1551B" w:rsidRPr="00065E91" w:rsidRDefault="00065E91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Могущество Египта при Рам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есе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A2E16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6DA55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2CEA4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E224C" w14:textId="77777777" w:rsidR="00A1551B" w:rsidRDefault="00A1551B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6AAB5" w14:textId="77777777" w:rsidR="00A1551B" w:rsidRDefault="00065E91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60799F6E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EAB10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58CF5" w14:textId="77777777" w:rsidR="00A1551B" w:rsidRPr="00065E91" w:rsidRDefault="00065E91">
            <w:pPr>
              <w:autoSpaceDE w:val="0"/>
              <w:autoSpaceDN w:val="0"/>
              <w:spacing w:before="98" w:after="0" w:line="271" w:lineRule="auto"/>
              <w:ind w:left="72" w:right="594"/>
              <w:jc w:val="both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Религиозные верования египтян. Боги Древнего Египта. Храмы и жрецы.</w:t>
            </w:r>
          </w:p>
          <w:p w14:paraId="238D6E7E" w14:textId="77777777" w:rsidR="00A1551B" w:rsidRPr="00065E91" w:rsidRDefault="00065E9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Пирамиды и гробницы.</w:t>
            </w:r>
          </w:p>
          <w:p w14:paraId="03D4A94D" w14:textId="77777777" w:rsidR="00A1551B" w:rsidRDefault="00065E91">
            <w:pPr>
              <w:autoSpaceDE w:val="0"/>
              <w:autoSpaceDN w:val="0"/>
              <w:spacing w:before="7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Фараон-реформатор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Эхнатон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F9411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00048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679528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218EB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2ACBD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7894388E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637D2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84C9A" w14:textId="77777777" w:rsidR="00A1551B" w:rsidRPr="00065E91" w:rsidRDefault="00065E9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Познания древних египтян.</w:t>
            </w:r>
          </w:p>
          <w:p w14:paraId="169F9D91" w14:textId="77777777" w:rsidR="00A1551B" w:rsidRDefault="00065E91">
            <w:pPr>
              <w:autoSpaceDE w:val="0"/>
              <w:autoSpaceDN w:val="0"/>
              <w:spacing w:before="70" w:after="0" w:line="283" w:lineRule="auto"/>
              <w:ind w:left="72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Изобретения древних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египтян. Письменность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(иероглифы, папирус);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открытие Ж. Ф. Шампольона.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Египта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рельефы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фрески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C93A1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833B2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413F3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E146A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1F6C1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6C3878AD" w14:textId="77777777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A95BF" w14:textId="77777777" w:rsidR="00A1551B" w:rsidRDefault="00065E9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FAB75" w14:textId="77777777" w:rsidR="00A1551B" w:rsidRPr="00065E91" w:rsidRDefault="00065E91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условия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Месопотамии (Междуречья). Занятия населения.</w:t>
            </w:r>
          </w:p>
          <w:p w14:paraId="0A419700" w14:textId="77777777" w:rsidR="00A1551B" w:rsidRPr="00065E91" w:rsidRDefault="00065E91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древнейших городов-государств.</w:t>
            </w:r>
          </w:p>
          <w:p w14:paraId="114A9945" w14:textId="77777777" w:rsidR="00A1551B" w:rsidRDefault="00065E91">
            <w:pPr>
              <w:autoSpaceDE w:val="0"/>
              <w:autoSpaceDN w:val="0"/>
              <w:spacing w:before="70" w:after="0" w:line="262" w:lineRule="auto"/>
              <w:ind w:left="72" w:right="576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Письменность.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сказания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69D5E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00CEC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C7141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1BB4D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B805F" w14:textId="77777777" w:rsidR="00A1551B" w:rsidRDefault="00065E91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3B7EFA22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A7F94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D3EFC" w14:textId="77777777" w:rsidR="00A1551B" w:rsidRPr="00065E91" w:rsidRDefault="00065E9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Объединение городов-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 под властью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Вавилона. Царь Хаммурапи и его законы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62ACE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04F1FC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41F86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A1C64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FF175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114EC205" w14:textId="77777777" w:rsidR="00A1551B" w:rsidRDefault="00A1551B">
      <w:pPr>
        <w:autoSpaceDE w:val="0"/>
        <w:autoSpaceDN w:val="0"/>
        <w:spacing w:after="0" w:line="14" w:lineRule="exact"/>
      </w:pPr>
    </w:p>
    <w:p w14:paraId="1576013A" w14:textId="77777777" w:rsidR="00A1551B" w:rsidRDefault="00A1551B">
      <w:pPr>
        <w:sectPr w:rsidR="00A1551B">
          <w:pgSz w:w="11900" w:h="16840"/>
          <w:pgMar w:top="284" w:right="650" w:bottom="9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B19C584" w14:textId="77777777" w:rsidR="00A1551B" w:rsidRDefault="00A155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A1551B" w14:paraId="2231F828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B42AD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9CC13" w14:textId="77777777" w:rsidR="00A1551B" w:rsidRPr="00065E91" w:rsidRDefault="00065E9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Начало обработки железа. Создание сильной державы. Завоевания ассирийцев.</w:t>
            </w:r>
          </w:p>
          <w:p w14:paraId="5216DDF3" w14:textId="77777777" w:rsidR="00A1551B" w:rsidRDefault="00065E91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сокровища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Ниневии.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Ассирии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DA671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71DDD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14E79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C51B9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7F0E9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4F56E78A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9E461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B52E1" w14:textId="77777777" w:rsidR="00A1551B" w:rsidRDefault="00065E91">
            <w:pPr>
              <w:autoSpaceDE w:val="0"/>
              <w:autoSpaceDN w:val="0"/>
              <w:spacing w:before="98" w:after="0"/>
              <w:ind w:left="72" w:right="144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сильной державы. Легендарные памятники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города Вавилона.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Вавилона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73C1B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C9C4C1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E098A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0BC6B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8FAB5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792F9AD6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D87A7" w14:textId="77777777" w:rsidR="00A1551B" w:rsidRDefault="00065E9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9E86F" w14:textId="77777777" w:rsidR="00A1551B" w:rsidRPr="00065E91" w:rsidRDefault="00065E91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условия, их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влияние на занятия жителей. Развитие ремесел и торговли. Города-государства.</w:t>
            </w:r>
          </w:p>
          <w:p w14:paraId="6E66D133" w14:textId="77777777" w:rsidR="00A1551B" w:rsidRDefault="00065E9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Финикийская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колонизация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14:paraId="79747A6C" w14:textId="77777777" w:rsidR="00A1551B" w:rsidRDefault="00065E9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Финикийский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98CD4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C63C7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C9D11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24B80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73B6E" w14:textId="77777777" w:rsidR="00A1551B" w:rsidRDefault="00065E91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35512359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40692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CD399" w14:textId="77777777" w:rsidR="00A1551B" w:rsidRPr="00065E91" w:rsidRDefault="00065E9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Палестина и ее население.</w:t>
            </w:r>
          </w:p>
          <w:p w14:paraId="219E7624" w14:textId="77777777" w:rsidR="00A1551B" w:rsidRPr="00065E91" w:rsidRDefault="00065E91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Возникновение Израильского государства. Царь Соломон. Религиозные верования.</w:t>
            </w:r>
          </w:p>
          <w:p w14:paraId="57270996" w14:textId="77777777" w:rsidR="00A1551B" w:rsidRPr="00065E91" w:rsidRDefault="00065E9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Ветхозаветные предания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7966A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20899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508FE1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C6A5A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8E0B4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615A94B1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5CB87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DA461" w14:textId="77777777" w:rsidR="00A1551B" w:rsidRPr="00065E91" w:rsidRDefault="00065E9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Завоевания персов.</w:t>
            </w:r>
          </w:p>
          <w:p w14:paraId="1337E8C5" w14:textId="77777777" w:rsidR="00A1551B" w:rsidRPr="00065E91" w:rsidRDefault="00065E9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Ахеменидов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14:paraId="62E984A3" w14:textId="77777777" w:rsidR="00A1551B" w:rsidRPr="00065E91" w:rsidRDefault="00065E91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Великие цари: Кир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Великий, Дарий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14:paraId="33924E76" w14:textId="77777777" w:rsidR="00A1551B" w:rsidRDefault="00065E91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Расширение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державы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8D844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D628D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A7764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30BB2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499BB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66730B23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72A95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97FA2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Государственное устройство. Центр и сатрапии.</w:t>
            </w:r>
          </w:p>
          <w:p w14:paraId="5AA213BC" w14:textId="77777777" w:rsidR="00A1551B" w:rsidRDefault="00065E9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империей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14:paraId="16DC01BE" w14:textId="77777777" w:rsidR="00A1551B" w:rsidRDefault="00065E91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персов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BA5D3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5544A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F5D0C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157BE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011AD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2ACF8C83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F3021" w14:textId="77777777" w:rsidR="00A1551B" w:rsidRDefault="00065E9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6649D7" w14:textId="77777777" w:rsidR="00A1551B" w:rsidRPr="00065E91" w:rsidRDefault="00065E91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условия Древней Индии. Занятия населения.</w:t>
            </w:r>
          </w:p>
          <w:p w14:paraId="472B8D81" w14:textId="77777777" w:rsidR="00A1551B" w:rsidRPr="00065E91" w:rsidRDefault="00065E91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Древнейшие города-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государства. Переселение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ариев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Индию. Держава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Маурьев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Государство </w:t>
            </w:r>
            <w:r w:rsidRPr="00065E91">
              <w:rPr>
                <w:lang w:val="ru-RU"/>
              </w:rPr>
              <w:br/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Гуптов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Общественное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устройство,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варны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063E1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49CA8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AC4DA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EC7B9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0C699" w14:textId="77777777" w:rsidR="00A1551B" w:rsidRDefault="00065E91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2CE42046" w14:textId="77777777" w:rsidTr="007119A1">
        <w:trPr>
          <w:trHeight w:hRule="exact" w:val="19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E4884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40E25F" w14:textId="77777777" w:rsidR="00A1551B" w:rsidRPr="00065E91" w:rsidRDefault="00065E9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Религиозные верования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древних индийцев. Легенды и сказания. Возникновение буддизма. Культурное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наследие Древней Индии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91814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D6846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5F0F7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A0728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178CC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46B6E210" w14:textId="77777777" w:rsidR="00A1551B" w:rsidRDefault="00A1551B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A1551B" w14:paraId="1B2B7F23" w14:textId="77777777" w:rsidTr="007119A1">
        <w:trPr>
          <w:trHeight w:hRule="exact" w:val="70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E93FE" w14:textId="77777777" w:rsidR="00A1551B" w:rsidRDefault="00A1551B"/>
        </w:tc>
        <w:tc>
          <w:tcPr>
            <w:tcW w:w="3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04EB8" w14:textId="77777777" w:rsidR="00A1551B" w:rsidRDefault="00A1551B"/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89B59" w14:textId="77777777" w:rsidR="00A1551B" w:rsidRDefault="00A1551B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C6925" w14:textId="77777777" w:rsidR="00A1551B" w:rsidRDefault="00A1551B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A72AE" w14:textId="77777777" w:rsidR="00A1551B" w:rsidRDefault="00A1551B"/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E4690" w14:textId="77777777" w:rsidR="00A1551B" w:rsidRDefault="00A1551B"/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5FBD9" w14:textId="77777777" w:rsidR="00A1551B" w:rsidRDefault="00A1551B"/>
        </w:tc>
      </w:tr>
      <w:tr w:rsidR="00A1551B" w14:paraId="7BB18536" w14:textId="77777777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68622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498B3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условия Древнего Китая.</w:t>
            </w:r>
          </w:p>
          <w:p w14:paraId="7A82D667" w14:textId="77777777" w:rsidR="00A1551B" w:rsidRPr="00065E91" w:rsidRDefault="00065E91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Хозяйственная деятельность и условия жизни населения. Древнейшие царства.</w:t>
            </w:r>
          </w:p>
          <w:p w14:paraId="08682349" w14:textId="77777777" w:rsidR="00A1551B" w:rsidRPr="00065E91" w:rsidRDefault="00065E91">
            <w:pPr>
              <w:autoSpaceDE w:val="0"/>
              <w:autoSpaceDN w:val="0"/>
              <w:spacing w:before="72" w:after="0" w:line="262" w:lineRule="auto"/>
              <w:ind w:left="72" w:right="288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объединенной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империи. Цинь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Шихуанди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14:paraId="1E1E505C" w14:textId="77777777" w:rsidR="00A1551B" w:rsidRPr="00065E91" w:rsidRDefault="00065E91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Возведение Великой Китайской стены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D8CAD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A859E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4BDCA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1BB7D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25A5C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7F2E072F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06A51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B8F72" w14:textId="77777777" w:rsidR="00A1551B" w:rsidRDefault="00065E91">
            <w:pPr>
              <w:autoSpaceDE w:val="0"/>
              <w:autoSpaceDN w:val="0"/>
              <w:spacing w:before="98" w:after="0" w:line="281" w:lineRule="auto"/>
              <w:ind w:left="72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Правление династии Хань. Жизнь в империи: правители и подданные, положение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различных групп населения.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ремесел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торговли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14:paraId="628B0970" w14:textId="77777777" w:rsidR="00A1551B" w:rsidRDefault="00065E9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шелковый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путь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605CD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94378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E1CB2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FCB29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185FC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03AE17ED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692D5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BB97C" w14:textId="77777777" w:rsidR="00A1551B" w:rsidRDefault="00065E91">
            <w:pPr>
              <w:autoSpaceDE w:val="0"/>
              <w:autoSpaceDN w:val="0"/>
              <w:spacing w:before="98" w:after="0"/>
              <w:ind w:left="72" w:right="144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Религиозно-философские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учения. Конфуций. Научные знания и изобретения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древних китайцев.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Храмы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7CE86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AA38D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12CE5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40A68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020FB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24791876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8914D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B0546" w14:textId="77777777" w:rsidR="00A1551B" w:rsidRPr="00065E91" w:rsidRDefault="00065E9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условия Древней Греции. Основные области расселения древних греков.</w:t>
            </w:r>
          </w:p>
          <w:p w14:paraId="54162126" w14:textId="77777777" w:rsidR="00A1551B" w:rsidRDefault="00065E9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29D06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ED070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F29D5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4C5B7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1E8B4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7170266E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C1CE4" w14:textId="77777777" w:rsidR="00A1551B" w:rsidRDefault="00065E9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D2F3E" w14:textId="77777777" w:rsidR="00A1551B" w:rsidRPr="00065E91" w:rsidRDefault="00065E91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Древнейшие государства на Крите. Расцвет и гибель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Минойской цивилизации.</w:t>
            </w:r>
          </w:p>
          <w:p w14:paraId="656A4440" w14:textId="77777777" w:rsidR="00A1551B" w:rsidRPr="00065E91" w:rsidRDefault="00065E91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Государства ахейской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Греции (Микены,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Тиринф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92637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BD317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DDB4C" w14:textId="77777777" w:rsidR="00A1551B" w:rsidRDefault="00065E9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2A017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47603" w14:textId="77777777" w:rsidR="00A1551B" w:rsidRDefault="00065E91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37EF1BD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F45E4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A92674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Троянская война. Вторжение дорийских племен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4F5E5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A5684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5D766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54EE8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0CE82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356F1F6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C7719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1F26A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Поэмы Гомера «Илиада» </w:t>
            </w:r>
            <w:proofErr w:type="spellStart"/>
            <w:proofErr w:type="gramStart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и«</w:t>
            </w:r>
            <w:proofErr w:type="gramEnd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Одиссея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DC1EB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54669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B15AA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B0DB3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957EE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0B5A97EF" w14:textId="7777777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37E85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96339" w14:textId="77777777" w:rsidR="00A1551B" w:rsidRDefault="00065E91">
            <w:pPr>
              <w:autoSpaceDE w:val="0"/>
              <w:autoSpaceDN w:val="0"/>
              <w:spacing w:before="98" w:after="0" w:line="271" w:lineRule="auto"/>
              <w:ind w:left="72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Подъем хозяйственной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жизни после «темных веков».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ремесла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05050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5C5EF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7367F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2635B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A5CE5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tbl>
      <w:tblPr>
        <w:tblpPr w:leftFromText="180" w:rightFromText="180" w:vertAnchor="text" w:horzAnchor="margin" w:tblpY="-969"/>
        <w:tblW w:w="0" w:type="auto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83027D" w14:paraId="02F29C04" w14:textId="77777777" w:rsidTr="0083027D">
        <w:trPr>
          <w:trHeight w:hRule="exact" w:val="1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488C0" w14:textId="2B32E7BA" w:rsidR="0083027D" w:rsidRDefault="007119A1" w:rsidP="0083027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</w:t>
            </w:r>
            <w:r w:rsidR="0083027D"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EEA38" w14:textId="77777777" w:rsidR="0083027D" w:rsidRPr="00065E91" w:rsidRDefault="0083027D" w:rsidP="0083027D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городов-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государств. Политическое устройство полисов.</w:t>
            </w:r>
          </w:p>
          <w:p w14:paraId="1EAC303A" w14:textId="77777777" w:rsidR="0083027D" w:rsidRDefault="0083027D" w:rsidP="0083027D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Аристократия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демос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C2D84B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08A11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D7954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46C78" w14:textId="77777777" w:rsidR="0083027D" w:rsidRDefault="0083027D" w:rsidP="0083027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23973" w14:textId="77777777" w:rsidR="0083027D" w:rsidRDefault="0083027D" w:rsidP="0083027D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027D" w14:paraId="578B67D1" w14:textId="77777777" w:rsidTr="0083027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7F183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900F0" w14:textId="77777777" w:rsidR="0083027D" w:rsidRDefault="0083027D" w:rsidP="0083027D">
            <w:pPr>
              <w:autoSpaceDE w:val="0"/>
              <w:autoSpaceDN w:val="0"/>
              <w:spacing w:before="98" w:after="0"/>
              <w:ind w:left="72" w:right="144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Греческая колонизация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побережья Средиземного и Чёрного морей.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Метрополии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колонии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5D991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87C7A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BFDE9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87FDA" w14:textId="77777777" w:rsidR="0083027D" w:rsidRDefault="0083027D" w:rsidP="0083027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DAE7B" w14:textId="77777777" w:rsidR="0083027D" w:rsidRDefault="0083027D" w:rsidP="0083027D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027D" w14:paraId="7975A80E" w14:textId="77777777" w:rsidTr="0083027D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AB38A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67D38" w14:textId="77777777" w:rsidR="0083027D" w:rsidRPr="00065E91" w:rsidRDefault="0083027D" w:rsidP="0083027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Афины: утверждение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демократии. Законы Солона.</w:t>
            </w:r>
          </w:p>
          <w:p w14:paraId="2FDE76C8" w14:textId="77777777" w:rsidR="0083027D" w:rsidRDefault="0083027D" w:rsidP="0083027D">
            <w:pPr>
              <w:autoSpaceDE w:val="0"/>
              <w:autoSpaceDN w:val="0"/>
              <w:spacing w:before="72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Клисфена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F9B4B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54E69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DD487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F3CB2" w14:textId="77777777" w:rsidR="0083027D" w:rsidRDefault="0083027D" w:rsidP="0083027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869F5" w14:textId="77777777" w:rsidR="0083027D" w:rsidRDefault="0083027D" w:rsidP="0083027D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027D" w14:paraId="75FCB6C6" w14:textId="77777777" w:rsidTr="0083027D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D08F0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CAFBC" w14:textId="77777777" w:rsidR="0083027D" w:rsidRPr="00065E91" w:rsidRDefault="0083027D" w:rsidP="0083027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Спарта: основные группы населения, политическое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устройство. Организация военного дела. Спартанское воспитание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EA340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9B3EE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87798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0DCA8" w14:textId="77777777" w:rsidR="0083027D" w:rsidRDefault="0083027D" w:rsidP="0083027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DFC16" w14:textId="77777777" w:rsidR="0083027D" w:rsidRDefault="0083027D" w:rsidP="0083027D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027D" w14:paraId="7B47DF3D" w14:textId="77777777" w:rsidTr="0083027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CC183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98BAE5" w14:textId="77777777" w:rsidR="0083027D" w:rsidRDefault="0083027D" w:rsidP="0083027D">
            <w:pPr>
              <w:autoSpaceDE w:val="0"/>
              <w:autoSpaceDN w:val="0"/>
              <w:spacing w:before="98" w:after="0" w:line="271" w:lineRule="auto"/>
              <w:ind w:left="72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Причины войн. Походы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персов на Грецию.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Марафоне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6CA37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896D0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EAD10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21042" w14:textId="77777777" w:rsidR="0083027D" w:rsidRDefault="0083027D" w:rsidP="0083027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69ED3" w14:textId="77777777" w:rsidR="0083027D" w:rsidRDefault="0083027D" w:rsidP="0083027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027D" w14:paraId="46DC7CA8" w14:textId="77777777" w:rsidTr="0083027D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4C1828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4766B5" w14:textId="77777777" w:rsidR="0083027D" w:rsidRPr="00065E91" w:rsidRDefault="0083027D" w:rsidP="0083027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Усиление афинского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могущества; Фемистокл.</w:t>
            </w:r>
          </w:p>
          <w:p w14:paraId="4F3C2617" w14:textId="77777777" w:rsidR="0083027D" w:rsidRPr="00065E91" w:rsidRDefault="0083027D" w:rsidP="0083027D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Битва при Фермопилах.</w:t>
            </w:r>
          </w:p>
          <w:p w14:paraId="518E0F67" w14:textId="77777777" w:rsidR="0083027D" w:rsidRPr="00065E91" w:rsidRDefault="0083027D" w:rsidP="0083027D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Захват персами Аттики.</w:t>
            </w:r>
          </w:p>
          <w:p w14:paraId="51F1D475" w14:textId="77777777" w:rsidR="0083027D" w:rsidRDefault="0083027D" w:rsidP="0083027D">
            <w:pPr>
              <w:autoSpaceDE w:val="0"/>
              <w:autoSpaceDN w:val="0"/>
              <w:spacing w:before="70" w:after="0"/>
              <w:ind w:left="72" w:right="144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Победы греков в </w:t>
            </w:r>
            <w:r w:rsidRPr="00065E91">
              <w:rPr>
                <w:lang w:val="ru-RU"/>
              </w:rPr>
              <w:br/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Саламинском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сражении, при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Платеях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Микале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Итоги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греко-персидских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войн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077E0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3B162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8AA62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D4AC3" w14:textId="77777777" w:rsidR="0083027D" w:rsidRDefault="0083027D" w:rsidP="0083027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4A20E3" w14:textId="77777777" w:rsidR="0083027D" w:rsidRDefault="0083027D" w:rsidP="0083027D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027D" w14:paraId="4FB69434" w14:textId="77777777" w:rsidTr="0083027D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70ADB" w14:textId="77777777" w:rsidR="0083027D" w:rsidRDefault="0083027D" w:rsidP="0083027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83486" w14:textId="77777777" w:rsidR="0083027D" w:rsidRDefault="0083027D" w:rsidP="0083027D">
            <w:pPr>
              <w:autoSpaceDE w:val="0"/>
              <w:autoSpaceDN w:val="0"/>
              <w:spacing w:before="100" w:after="0"/>
              <w:ind w:left="72" w:right="576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Расцвет Афинского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государства. Развитие демократии.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Перикле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3BEA9" w14:textId="77777777" w:rsidR="0083027D" w:rsidRDefault="0083027D" w:rsidP="0083027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64C42" w14:textId="77777777" w:rsidR="0083027D" w:rsidRDefault="0083027D" w:rsidP="0083027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86B59" w14:textId="77777777" w:rsidR="0083027D" w:rsidRDefault="0083027D" w:rsidP="0083027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B1A55" w14:textId="77777777" w:rsidR="0083027D" w:rsidRDefault="0083027D" w:rsidP="0083027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E2963" w14:textId="77777777" w:rsidR="0083027D" w:rsidRDefault="0083027D" w:rsidP="0083027D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027D" w14:paraId="0825DB8C" w14:textId="77777777" w:rsidTr="0083027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0758B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A297D" w14:textId="77777777" w:rsidR="0083027D" w:rsidRDefault="0083027D" w:rsidP="0083027D">
            <w:pPr>
              <w:autoSpaceDE w:val="0"/>
              <w:autoSpaceDN w:val="0"/>
              <w:spacing w:before="98" w:after="0" w:line="262" w:lineRule="auto"/>
              <w:ind w:left="72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торговли, ремесла, сельского хозяйства.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Рабство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69201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BF1ED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CE876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EEF20" w14:textId="77777777" w:rsidR="0083027D" w:rsidRDefault="0083027D" w:rsidP="0083027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88CFF" w14:textId="77777777" w:rsidR="0083027D" w:rsidRDefault="0083027D" w:rsidP="0083027D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027D" w14:paraId="07D28ED8" w14:textId="77777777" w:rsidTr="0083027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43339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DCF60" w14:textId="77777777" w:rsidR="0083027D" w:rsidRDefault="0083027D" w:rsidP="0083027D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Упадок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Эллады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95C28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152E7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66919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A9D41" w14:textId="77777777" w:rsidR="0083027D" w:rsidRDefault="0083027D" w:rsidP="0083027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F90CB" w14:textId="77777777" w:rsidR="0083027D" w:rsidRDefault="0083027D" w:rsidP="0083027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027D" w14:paraId="222E9DF6" w14:textId="77777777" w:rsidTr="0083027D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EB8CE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4837D" w14:textId="77777777" w:rsidR="0083027D" w:rsidRPr="00065E91" w:rsidRDefault="0083027D" w:rsidP="0083027D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Верования древних греков. Сказания о богах и героях. Пантеон богов. Храмы и жрецы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52548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410F2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B134C" w14:textId="77777777" w:rsidR="0083027D" w:rsidRDefault="0083027D" w:rsidP="0083027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8FF5FF" w14:textId="77777777" w:rsidR="0083027D" w:rsidRDefault="0083027D" w:rsidP="0083027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CF1A1" w14:textId="77777777" w:rsidR="0083027D" w:rsidRDefault="0083027D" w:rsidP="0083027D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4C97ECA8" w14:textId="77777777" w:rsidR="00A1551B" w:rsidRDefault="00A1551B">
      <w:pPr>
        <w:autoSpaceDE w:val="0"/>
        <w:autoSpaceDN w:val="0"/>
        <w:spacing w:after="66" w:line="220" w:lineRule="exact"/>
      </w:pPr>
    </w:p>
    <w:p w14:paraId="4908B648" w14:textId="77777777" w:rsidR="00A1551B" w:rsidRDefault="00A1551B">
      <w:pPr>
        <w:autoSpaceDE w:val="0"/>
        <w:autoSpaceDN w:val="0"/>
        <w:spacing w:after="0" w:line="14" w:lineRule="exact"/>
      </w:pPr>
    </w:p>
    <w:p w14:paraId="6E45B9D3" w14:textId="77777777" w:rsidR="00A1551B" w:rsidRDefault="00A1551B">
      <w:pPr>
        <w:sectPr w:rsidR="00A1551B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3F6D369" w14:textId="77777777" w:rsidR="00A1551B" w:rsidRDefault="00A155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A1551B" w14:paraId="00A0540A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90B15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CAF759" w14:textId="77777777" w:rsidR="00A1551B" w:rsidRPr="00065E91" w:rsidRDefault="00065E9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Школа и образование.</w:t>
            </w:r>
          </w:p>
          <w:p w14:paraId="7B7FFF8C" w14:textId="77777777" w:rsidR="00A1551B" w:rsidRDefault="00065E91">
            <w:pPr>
              <w:autoSpaceDE w:val="0"/>
              <w:autoSpaceDN w:val="0"/>
              <w:spacing w:before="70" w:after="0" w:line="262" w:lineRule="auto"/>
              <w:ind w:left="72" w:right="432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наук.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философия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BA58D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B10A1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09B474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5C6FF4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FA4C2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581546F0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C4A188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5A418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Литература. Архитектура и скульптура. Театр.</w:t>
            </w:r>
          </w:p>
          <w:p w14:paraId="2F24E8DA" w14:textId="77777777" w:rsidR="00A1551B" w:rsidRPr="00065E91" w:rsidRDefault="00065E91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Спортивные состязания; общегреческие игры в Олимпии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5B0E6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04482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0DC08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61093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6A003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46FA300E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F59B3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1132C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Возвышение Македонии. Политика Филиппа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14:paraId="33B97572" w14:textId="77777777" w:rsidR="00A1551B" w:rsidRPr="00065E91" w:rsidRDefault="00065E91">
            <w:pPr>
              <w:autoSpaceDE w:val="0"/>
              <w:autoSpaceDN w:val="0"/>
              <w:spacing w:before="72" w:after="0" w:line="262" w:lineRule="auto"/>
              <w:ind w:left="72" w:right="288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Главенство Македонии над греческими полисами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B76EB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E13C7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97D41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6F6CA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6647F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3430BCA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273B6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DD2CC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CD976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EF7FA6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00DFD8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82175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863FD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7BE7D4D0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10630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744E4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Распад державы Александра Македонского.</w:t>
            </w:r>
          </w:p>
          <w:p w14:paraId="2BBAB66C" w14:textId="77777777" w:rsidR="00A1551B" w:rsidRPr="00065E91" w:rsidRDefault="00065E91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Эллинистические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государства Востока.</w:t>
            </w:r>
          </w:p>
          <w:p w14:paraId="34F50DAC" w14:textId="77777777" w:rsidR="00A1551B" w:rsidRDefault="00065E91">
            <w:pPr>
              <w:autoSpaceDE w:val="0"/>
              <w:autoSpaceDN w:val="0"/>
              <w:spacing w:before="7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эллинистического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A616B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808DB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8A23C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4A81E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27C4F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3F8E0ACA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C21FB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05BBF" w14:textId="77777777" w:rsidR="00A1551B" w:rsidRPr="00065E91" w:rsidRDefault="00065E91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 и население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Апеннинского полуострова в древности. Этрусские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города-государства. Легенды об основании Рима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C85C1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40F03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80AE06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0DE0C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318E0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34F7AFE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0B0D0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BF5B4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Управление в древнейшем Риме. Сенат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DC194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17ED4E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7BF6C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77644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0D4FC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4A8DB5C4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4CB8D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19965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Республика римских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граждан. Патриции и плебеи.</w:t>
            </w:r>
          </w:p>
          <w:p w14:paraId="7D8681DE" w14:textId="77777777" w:rsidR="00A1551B" w:rsidRDefault="00065E91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11B1C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E9C594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DB8C1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56C7F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1040AB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024AE35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2EB48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90325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Верования древних римлян. Боги. Жрецы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4A820D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BFDDE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722FC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6089E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584F8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5BE375B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FE110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9EA99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Римское войско. Завоевание Римом Италии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9BA82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4FFA4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01E81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F124E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E1334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745E847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73CA1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4DB5D8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Причины войн. Ганнибал; битва при Каннах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5F2A5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A48E1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ACEA2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5F019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38C15B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2B244F11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CC336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9E3BB" w14:textId="77777777" w:rsidR="00A1551B" w:rsidRPr="00065E91" w:rsidRDefault="00065E9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Поражение Карфагена.</w:t>
            </w:r>
          </w:p>
          <w:p w14:paraId="75925319" w14:textId="77777777" w:rsidR="00A1551B" w:rsidRPr="00065E91" w:rsidRDefault="00065E91">
            <w:pPr>
              <w:autoSpaceDE w:val="0"/>
              <w:autoSpaceDN w:val="0"/>
              <w:spacing w:before="70" w:after="0" w:line="262" w:lineRule="auto"/>
              <w:ind w:right="432"/>
              <w:jc w:val="center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 господства Рима в Средиземноморье.</w:t>
            </w:r>
          </w:p>
          <w:p w14:paraId="098AE1F1" w14:textId="77777777" w:rsidR="00A1551B" w:rsidRDefault="00065E9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A97C5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D2368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40127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D3419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47188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2AF9FECB" w14:textId="77777777" w:rsidR="00A1551B" w:rsidRDefault="00A1551B">
      <w:pPr>
        <w:autoSpaceDE w:val="0"/>
        <w:autoSpaceDN w:val="0"/>
        <w:spacing w:after="0" w:line="14" w:lineRule="exact"/>
      </w:pPr>
    </w:p>
    <w:p w14:paraId="53B06D63" w14:textId="77777777" w:rsidR="00A1551B" w:rsidRDefault="00A1551B">
      <w:pPr>
        <w:sectPr w:rsidR="00A1551B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2615F49" w14:textId="77777777" w:rsidR="00A1551B" w:rsidRDefault="00A155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A1551B" w14:paraId="5DAF7D1B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131B5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CE3D1" w14:textId="77777777" w:rsidR="00A1551B" w:rsidRDefault="00065E91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Подъем сельского хозяйства. Латифундии. Рабство. </w:t>
            </w:r>
            <w:r w:rsidRPr="00065E91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Спартака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2C9474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80393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E0BA7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1B2D9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71CFA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08F621EF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F704B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3ADE8" w14:textId="77777777" w:rsidR="00A1551B" w:rsidRPr="00065E91" w:rsidRDefault="00065E91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Борьба за аграрную реформу. Реформы </w:t>
            </w:r>
            <w:proofErr w:type="spellStart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3941F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61FE3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20AE7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91CAE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E141A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0B5490BA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0844C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0337A" w14:textId="77777777" w:rsidR="00A1551B" w:rsidRPr="00065E91" w:rsidRDefault="00065E9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Гражданская война и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 диктатуры Суллы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376F6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77236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58052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8A98B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D3EF2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3D43D888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0D5A2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08C2E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jc w:val="center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Первый триумвират. Участие армии в гражданских войнах.</w:t>
            </w:r>
          </w:p>
          <w:p w14:paraId="6D1EA2DD" w14:textId="77777777" w:rsidR="00A1551B" w:rsidRPr="00065E91" w:rsidRDefault="00065E91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AF68A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0E884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50EBB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302AA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9E85C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68C9BC6E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69B57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1252D0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Борьба за власть между наследниками Цезаря.</w:t>
            </w:r>
          </w:p>
          <w:p w14:paraId="6BFFD94A" w14:textId="77777777" w:rsidR="00A1551B" w:rsidRDefault="00065E9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Победа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Октавиана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FE305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50977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8DB1E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AF347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3BB6B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0920494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EA985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A19D3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 императорской власти. Октавиан Август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D8A92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9D17E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68912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53727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1B52C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667A7B22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8F39A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6329D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Императоры Рима: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завоеватели и правители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07871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964DC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F35A5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9E018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6DAF3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2BA8A562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2C5E9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FF271A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Римская империя: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территория, управление.</w:t>
            </w:r>
          </w:p>
          <w:p w14:paraId="228BF7C6" w14:textId="77777777" w:rsidR="00A1551B" w:rsidRPr="00065E91" w:rsidRDefault="00065E91">
            <w:pPr>
              <w:autoSpaceDE w:val="0"/>
              <w:autoSpaceDN w:val="0"/>
              <w:spacing w:before="70" w:after="0" w:line="271" w:lineRule="auto"/>
              <w:ind w:left="72" w:right="836"/>
              <w:jc w:val="both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Римское гражданство. Повседневная жизнь в столице и провинциях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D2CE9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0D983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53B9A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C4197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CEBA3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2F176FF2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D59EB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F8AD9" w14:textId="77777777" w:rsidR="00A1551B" w:rsidRPr="00065E91" w:rsidRDefault="00065E9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Возникновение и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распространение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христианства. Преследование христиан римскими властями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0E980C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BEFCE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B9DD0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1DE4D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9EA1F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373FE581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E51BC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26353" w14:textId="77777777" w:rsidR="00A1551B" w:rsidRPr="00065E91" w:rsidRDefault="00065E9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перенос столицы в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Константинополь.</w:t>
            </w:r>
          </w:p>
          <w:p w14:paraId="4BA952AD" w14:textId="77777777" w:rsidR="00A1551B" w:rsidRDefault="00065E91">
            <w:pPr>
              <w:autoSpaceDE w:val="0"/>
              <w:autoSpaceDN w:val="0"/>
              <w:spacing w:before="70" w:after="0" w:line="271" w:lineRule="auto"/>
              <w:ind w:left="72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Разделение Римской империи на Западную и Восточную </w:t>
            </w:r>
            <w:r w:rsidRPr="00065E91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части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5836D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FB880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5E06B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F1B27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B15613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0E03B61E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44E19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4CC75" w14:textId="77777777" w:rsidR="00A1551B" w:rsidRDefault="00065E91">
            <w:pPr>
              <w:autoSpaceDE w:val="0"/>
              <w:autoSpaceDN w:val="0"/>
              <w:spacing w:before="98" w:after="0"/>
              <w:ind w:left="72" w:right="144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Начало Великого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переселения народов. Рим и варвары.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Западной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Римской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460E5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61A77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228EF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953A1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A3C99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3F6E4C2E" w14:textId="77777777" w:rsidR="00A1551B" w:rsidRDefault="00A1551B">
      <w:pPr>
        <w:autoSpaceDE w:val="0"/>
        <w:autoSpaceDN w:val="0"/>
        <w:spacing w:after="0" w:line="14" w:lineRule="exact"/>
      </w:pPr>
    </w:p>
    <w:p w14:paraId="056D4BCB" w14:textId="77777777" w:rsidR="00A1551B" w:rsidRDefault="00A1551B">
      <w:pPr>
        <w:sectPr w:rsidR="00A1551B">
          <w:pgSz w:w="11900" w:h="16840"/>
          <w:pgMar w:top="284" w:right="650" w:bottom="71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D015E5F" w14:textId="77777777" w:rsidR="00A1551B" w:rsidRDefault="00A1551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A1551B" w14:paraId="5CF1E9DE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E421F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B7069" w14:textId="77777777" w:rsidR="00A1551B" w:rsidRDefault="00065E91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Римская литература, золотой век поэзии.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Ораторское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Цицерон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43B1E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CD8F8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C9196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A0C1F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FD8ED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2F9B969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5C775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1BD3A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историки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253F3A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74FC9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CC94F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395C6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577A5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4A69EFE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CC152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16168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скульптура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Пантеон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2C9B2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06F41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8F64A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D6161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DA0AD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5708E9D1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54FB3" w14:textId="77777777" w:rsidR="00A1551B" w:rsidRDefault="00065E9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F7D9C" w14:textId="77777777" w:rsidR="00A1551B" w:rsidRPr="00065E91" w:rsidRDefault="00065E9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цивилизаций </w:t>
            </w:r>
            <w:r w:rsidRPr="00065E91">
              <w:rPr>
                <w:lang w:val="ru-RU"/>
              </w:rPr>
              <w:br/>
            </w: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Древнего мира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2C5F9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1EED8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4CB61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4B2C32" w14:textId="77777777" w:rsidR="00A1551B" w:rsidRDefault="00A1551B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B397B" w14:textId="77777777" w:rsidR="00A1551B" w:rsidRDefault="00065E9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51B" w14:paraId="05FD41B7" w14:textId="77777777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ED15E" w14:textId="77777777" w:rsidR="00A1551B" w:rsidRPr="00065E91" w:rsidRDefault="00065E9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65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2BFD7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679E3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EF10E" w14:textId="77777777" w:rsidR="00A1551B" w:rsidRDefault="00065E9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255AB" w14:textId="77777777" w:rsidR="00A1551B" w:rsidRDefault="00A1551B"/>
        </w:tc>
      </w:tr>
    </w:tbl>
    <w:p w14:paraId="5FCEB81F" w14:textId="77777777" w:rsidR="00A1551B" w:rsidRDefault="00A1551B">
      <w:pPr>
        <w:autoSpaceDE w:val="0"/>
        <w:autoSpaceDN w:val="0"/>
        <w:spacing w:after="0" w:line="14" w:lineRule="exact"/>
      </w:pPr>
    </w:p>
    <w:p w14:paraId="187A5607" w14:textId="77777777" w:rsidR="00A1551B" w:rsidRDefault="00A1551B">
      <w:pPr>
        <w:sectPr w:rsidR="00A1551B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842FFF8" w14:textId="77777777" w:rsidR="00A1551B" w:rsidRDefault="00A1551B">
      <w:pPr>
        <w:autoSpaceDE w:val="0"/>
        <w:autoSpaceDN w:val="0"/>
        <w:spacing w:after="78" w:line="220" w:lineRule="exact"/>
      </w:pPr>
    </w:p>
    <w:p w14:paraId="2D629421" w14:textId="77777777" w:rsidR="00A1551B" w:rsidRDefault="00065E91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39D970F5" w14:textId="77777777" w:rsidR="00A1551B" w:rsidRDefault="00065E91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65CF3EF8" w14:textId="77777777" w:rsidR="00A1551B" w:rsidRPr="00065E91" w:rsidRDefault="00065E91">
      <w:pPr>
        <w:autoSpaceDE w:val="0"/>
        <w:autoSpaceDN w:val="0"/>
        <w:spacing w:before="166" w:after="0" w:line="281" w:lineRule="auto"/>
        <w:ind w:right="576"/>
        <w:rPr>
          <w:lang w:val="ru-RU"/>
        </w:rPr>
      </w:pP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Вигасин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А.А.,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Годер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Г.И., Свенцицкая И.С.; под редакцией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Искендерова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А.А. Всеобщая история. История Древнего мира.5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. Издательство «Просвещение»;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Атлас;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Контурные карты;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5AAF935F" w14:textId="77777777" w:rsidR="00A1551B" w:rsidRPr="00065E91" w:rsidRDefault="00065E91">
      <w:pPr>
        <w:autoSpaceDE w:val="0"/>
        <w:autoSpaceDN w:val="0"/>
        <w:spacing w:before="262"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1CB59734" w14:textId="77777777" w:rsidR="00A1551B" w:rsidRPr="00065E91" w:rsidRDefault="00065E91">
      <w:pPr>
        <w:autoSpaceDE w:val="0"/>
        <w:autoSpaceDN w:val="0"/>
        <w:spacing w:before="168" w:after="0" w:line="230" w:lineRule="auto"/>
        <w:rPr>
          <w:lang w:val="ru-RU"/>
        </w:rPr>
      </w:pP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Вигасин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А.А.,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Годер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Г.И., Свенцицкая И.С.; под редакцией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Искендерова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А.А. Всеобщая история.</w:t>
      </w:r>
    </w:p>
    <w:p w14:paraId="7D766ABF" w14:textId="77777777" w:rsidR="00A1551B" w:rsidRPr="00065E91" w:rsidRDefault="00065E91">
      <w:pPr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Древнего мира.5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. Издательство «Просвещение»;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по всеобщей истории. История древнего мира по учебнику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А.А.Вигасина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42EA1ED1" w14:textId="77777777" w:rsidR="00A1551B" w:rsidRPr="00065E91" w:rsidRDefault="00065E91">
      <w:pPr>
        <w:autoSpaceDE w:val="0"/>
        <w:autoSpaceDN w:val="0"/>
        <w:spacing w:before="70" w:after="0" w:line="230" w:lineRule="auto"/>
        <w:rPr>
          <w:lang w:val="ru-RU"/>
        </w:rPr>
      </w:pPr>
      <w:proofErr w:type="spellStart"/>
      <w:proofErr w:type="gram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Учебно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методическое</w:t>
      </w:r>
      <w:proofErr w:type="gram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пособие, автор Сорокина Е.Н. Издательство "Просвещение"</w:t>
      </w:r>
    </w:p>
    <w:p w14:paraId="2AAD1477" w14:textId="77777777" w:rsidR="00A1551B" w:rsidRPr="00065E91" w:rsidRDefault="00065E91">
      <w:pPr>
        <w:autoSpaceDE w:val="0"/>
        <w:autoSpaceDN w:val="0"/>
        <w:spacing w:before="262"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4CF6D938" w14:textId="77777777" w:rsidR="00A1551B" w:rsidRPr="00065E91" w:rsidRDefault="00065E91">
      <w:pPr>
        <w:autoSpaceDE w:val="0"/>
        <w:autoSpaceDN w:val="0"/>
        <w:spacing w:before="166" w:after="0" w:line="281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history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rin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text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tree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/156.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65E9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/7521/</w:t>
      </w:r>
      <w:r>
        <w:rPr>
          <w:rFonts w:ascii="Times New Roman" w:eastAsia="Times New Roman" w:hAnsi="Times New Roman"/>
          <w:color w:val="000000"/>
          <w:sz w:val="24"/>
        </w:rPr>
        <w:t>start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/253219/ </w:t>
      </w:r>
      <w:r w:rsidRPr="00065E9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/7522/</w:t>
      </w:r>
      <w:r>
        <w:rPr>
          <w:rFonts w:ascii="Times New Roman" w:eastAsia="Times New Roman" w:hAnsi="Times New Roman"/>
          <w:color w:val="000000"/>
          <w:sz w:val="24"/>
        </w:rPr>
        <w:t>start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/310329/ </w:t>
      </w:r>
      <w:r w:rsidRPr="00065E9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historic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books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00/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00/</w:t>
      </w:r>
      <w:r>
        <w:rPr>
          <w:rFonts w:ascii="Times New Roman" w:eastAsia="Times New Roman" w:hAnsi="Times New Roman"/>
          <w:color w:val="000000"/>
          <w:sz w:val="24"/>
        </w:rPr>
        <w:t>z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0000016/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st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001.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shtml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65E91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duat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egyptclub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</w:rPr>
        <w:t>C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айт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"Дуат-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Египтомания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" содержит познавательную информацию о истории, богах, культуре, эзотерике Египта. </w:t>
      </w:r>
    </w:p>
    <w:p w14:paraId="34F817D4" w14:textId="77777777" w:rsidR="00A1551B" w:rsidRPr="00065E91" w:rsidRDefault="00065E91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pero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maat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- Сайт "Древний Египет - Перо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Маат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". Проект для любителей Древнего Египта. Новости египтологии, научные и публицистические статьи, творчество древнеегипетской тематики. </w:t>
      </w:r>
    </w:p>
    <w:p w14:paraId="2CB6FBBB" w14:textId="77777777" w:rsidR="00A1551B" w:rsidRPr="00065E91" w:rsidRDefault="00065E91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bigenc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65E91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mesopotamia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nm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- Сайт "Цивилизации Месопотамии" </w:t>
      </w:r>
      <w:proofErr w:type="spell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посвящ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e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н истории, культуре, религиозным представлениям народов, населявших Месопотамию в древности.</w:t>
      </w:r>
    </w:p>
    <w:p w14:paraId="02E3F500" w14:textId="77777777" w:rsidR="00A1551B" w:rsidRPr="00065E91" w:rsidRDefault="00065E91">
      <w:pPr>
        <w:autoSpaceDE w:val="0"/>
        <w:autoSpaceDN w:val="0"/>
        <w:spacing w:before="70" w:after="0" w:line="281" w:lineRule="auto"/>
        <w:ind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historic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history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shtml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65E9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res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bf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468684-74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af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-4819-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11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fa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6912</w:t>
      </w:r>
      <w:r>
        <w:rPr>
          <w:rFonts w:ascii="Times New Roman" w:eastAsia="Times New Roman" w:hAnsi="Times New Roman"/>
          <w:color w:val="000000"/>
          <w:sz w:val="24"/>
        </w:rPr>
        <w:t>fc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705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/?</w:t>
      </w:r>
      <w:r>
        <w:rPr>
          <w:rFonts w:ascii="Times New Roman" w:eastAsia="Times New Roman" w:hAnsi="Times New Roman"/>
          <w:color w:val="000000"/>
          <w:sz w:val="24"/>
        </w:rPr>
        <w:t>from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=79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7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af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e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256-493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69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-121</w:t>
      </w:r>
      <w:r>
        <w:rPr>
          <w:rFonts w:ascii="Times New Roman" w:eastAsia="Times New Roman" w:hAnsi="Times New Roman"/>
          <w:color w:val="000000"/>
          <w:sz w:val="24"/>
        </w:rPr>
        <w:t>ed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46</w:t>
      </w:r>
      <w:r>
        <w:rPr>
          <w:rFonts w:ascii="Times New Roman" w:eastAsia="Times New Roman" w:hAnsi="Times New Roman"/>
          <w:color w:val="000000"/>
          <w:sz w:val="24"/>
        </w:rPr>
        <w:t>ac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044&amp; </w:t>
      </w:r>
      <w:r w:rsidRPr="00065E9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edusar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soiro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mod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page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view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php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id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=14472 </w:t>
      </w:r>
      <w:r w:rsidRPr="00065E9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ellada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spb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/?</w:t>
      </w:r>
      <w:r>
        <w:rPr>
          <w:rFonts w:ascii="Times New Roman" w:eastAsia="Times New Roman" w:hAnsi="Times New Roman"/>
          <w:color w:val="000000"/>
          <w:sz w:val="24"/>
        </w:rPr>
        <w:t>p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=2 </w:t>
      </w:r>
      <w:r w:rsidRPr="00065E9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ancientrome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./ </w:t>
      </w:r>
    </w:p>
    <w:p w14:paraId="7E3AC016" w14:textId="77777777" w:rsidR="00A1551B" w:rsidRPr="00065E91" w:rsidRDefault="00A1551B">
      <w:pPr>
        <w:rPr>
          <w:lang w:val="ru-RU"/>
        </w:rPr>
        <w:sectPr w:rsidR="00A1551B" w:rsidRPr="00065E9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EE809F3" w14:textId="77777777" w:rsidR="00A1551B" w:rsidRPr="00065E91" w:rsidRDefault="00A1551B">
      <w:pPr>
        <w:autoSpaceDE w:val="0"/>
        <w:autoSpaceDN w:val="0"/>
        <w:spacing w:after="78" w:line="220" w:lineRule="exact"/>
        <w:rPr>
          <w:lang w:val="ru-RU"/>
        </w:rPr>
      </w:pPr>
    </w:p>
    <w:p w14:paraId="16D286B9" w14:textId="77777777" w:rsidR="00A1551B" w:rsidRPr="00065E91" w:rsidRDefault="00065E91">
      <w:pPr>
        <w:autoSpaceDE w:val="0"/>
        <w:autoSpaceDN w:val="0"/>
        <w:spacing w:after="0" w:line="230" w:lineRule="auto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258719B6" w14:textId="77777777" w:rsidR="00A1551B" w:rsidRPr="00065E91" w:rsidRDefault="00065E91">
      <w:pPr>
        <w:autoSpaceDE w:val="0"/>
        <w:autoSpaceDN w:val="0"/>
        <w:spacing w:before="346" w:after="0" w:line="300" w:lineRule="auto"/>
        <w:ind w:right="288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Классная доска, интерактивная доска, наглядные пособия, </w:t>
      </w:r>
      <w:proofErr w:type="spellStart"/>
      <w:proofErr w:type="gramStart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проектор,карты</w:t>
      </w:r>
      <w:proofErr w:type="spellEnd"/>
      <w:proofErr w:type="gramEnd"/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, словари, энциклопедии, индивидуальные карточки, плакаты, комплекты портретов, репродукции картин, медиатека</w:t>
      </w:r>
    </w:p>
    <w:p w14:paraId="4AF21EED" w14:textId="77777777" w:rsidR="00A1551B" w:rsidRPr="00065E91" w:rsidRDefault="00065E91">
      <w:pPr>
        <w:autoSpaceDE w:val="0"/>
        <w:autoSpaceDN w:val="0"/>
        <w:spacing w:before="262" w:after="0" w:line="302" w:lineRule="auto"/>
        <w:ind w:right="1584"/>
        <w:rPr>
          <w:lang w:val="ru-RU"/>
        </w:rPr>
      </w:pPr>
      <w:r w:rsidRPr="00065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065E91">
        <w:rPr>
          <w:lang w:val="ru-RU"/>
        </w:rPr>
        <w:br/>
      </w:r>
      <w:r w:rsidRPr="00065E91">
        <w:rPr>
          <w:rFonts w:ascii="Times New Roman" w:eastAsia="Times New Roman" w:hAnsi="Times New Roman"/>
          <w:color w:val="000000"/>
          <w:sz w:val="24"/>
          <w:lang w:val="ru-RU"/>
        </w:rPr>
        <w:t>Компьютер с выходом в сеть интернет, проектор, рабочие листы, справочные пособия</w:t>
      </w:r>
    </w:p>
    <w:p w14:paraId="459952B3" w14:textId="77777777" w:rsidR="00A1551B" w:rsidRPr="00065E91" w:rsidRDefault="00A1551B">
      <w:pPr>
        <w:rPr>
          <w:lang w:val="ru-RU"/>
        </w:rPr>
        <w:sectPr w:rsidR="00A1551B" w:rsidRPr="00065E9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43C7548" w14:textId="77777777" w:rsidR="00857EE5" w:rsidRPr="00065E91" w:rsidRDefault="00857EE5">
      <w:pPr>
        <w:rPr>
          <w:lang w:val="ru-RU"/>
        </w:rPr>
      </w:pPr>
    </w:p>
    <w:sectPr w:rsidR="00857EE5" w:rsidRPr="00065E9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5E91"/>
    <w:rsid w:val="0015074B"/>
    <w:rsid w:val="0029639D"/>
    <w:rsid w:val="00326F90"/>
    <w:rsid w:val="005A6B49"/>
    <w:rsid w:val="007119A1"/>
    <w:rsid w:val="0083027D"/>
    <w:rsid w:val="00857EE5"/>
    <w:rsid w:val="0099766F"/>
    <w:rsid w:val="00A1551B"/>
    <w:rsid w:val="00AA1D8D"/>
    <w:rsid w:val="00B47730"/>
    <w:rsid w:val="00C44070"/>
    <w:rsid w:val="00C72C49"/>
    <w:rsid w:val="00CB0664"/>
    <w:rsid w:val="00D456C7"/>
    <w:rsid w:val="00F43153"/>
    <w:rsid w:val="00F470D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3AFA5EE7-489A-49C6-B510-A9A5565E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711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711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69ED96-FE7B-4E5F-8225-FBFEAB48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29</Pages>
  <Words>7449</Words>
  <Characters>42463</Characters>
  <Application>Microsoft Office Word</Application>
  <DocSecurity>0</DocSecurity>
  <Lines>353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9</cp:revision>
  <cp:lastPrinted>2022-09-13T19:07:00Z</cp:lastPrinted>
  <dcterms:created xsi:type="dcterms:W3CDTF">2013-12-23T23:15:00Z</dcterms:created>
  <dcterms:modified xsi:type="dcterms:W3CDTF">2023-09-10T20:41:00Z</dcterms:modified>
  <cp:category/>
</cp:coreProperties>
</file>