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D5" w:rsidRDefault="00ED6AD5" w:rsidP="00ED6AD5">
      <w:pPr>
        <w:autoSpaceDE w:val="0"/>
        <w:autoSpaceDN w:val="0"/>
        <w:spacing w:after="0" w:line="228" w:lineRule="auto"/>
        <w:ind w:left="709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D6AD5" w:rsidRDefault="00ED6AD5" w:rsidP="00ED6AD5">
      <w:pPr>
        <w:autoSpaceDE w:val="0"/>
        <w:autoSpaceDN w:val="0"/>
        <w:spacing w:before="670" w:after="0" w:line="228" w:lineRule="auto"/>
        <w:ind w:left="1843" w:right="150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:rsidR="00ED6AD5" w:rsidRDefault="00ED6AD5" w:rsidP="00ED6AD5">
      <w:pPr>
        <w:autoSpaceDE w:val="0"/>
        <w:autoSpaceDN w:val="0"/>
        <w:spacing w:before="67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Администрация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Хасанского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ED6AD5" w:rsidRDefault="00ED6AD5" w:rsidP="00ED6AD5">
      <w:pPr>
        <w:autoSpaceDE w:val="0"/>
        <w:autoSpaceDN w:val="0"/>
        <w:spacing w:before="670" w:after="1376" w:line="228" w:lineRule="auto"/>
        <w:ind w:right="4084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</w:t>
      </w:r>
      <w:r w:rsidR="009651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МКОУ 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ОШ </w:t>
      </w:r>
      <w:proofErr w:type="spellStart"/>
      <w:r w:rsidR="009651CB">
        <w:rPr>
          <w:rFonts w:ascii="Times New Roman" w:eastAsia="Times New Roman" w:hAnsi="Times New Roman" w:cs="Times New Roman"/>
          <w:color w:val="000000"/>
          <w:sz w:val="24"/>
          <w:lang w:val="ru-RU"/>
        </w:rPr>
        <w:t>пгт</w:t>
      </w:r>
      <w:proofErr w:type="spellEnd"/>
      <w:r w:rsidR="009651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Краскино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ED6AD5" w:rsidTr="00ED6AD5">
        <w:trPr>
          <w:trHeight w:hRule="exact" w:val="346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D5" w:rsidRDefault="00ED6AD5">
            <w:pPr>
              <w:autoSpaceDE w:val="0"/>
              <w:autoSpaceDN w:val="0"/>
              <w:spacing w:before="60" w:after="0" w:line="228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  <w:p w:rsidR="00ED6AD5" w:rsidRDefault="00ED6AD5">
            <w:pPr>
              <w:autoSpaceDE w:val="0"/>
              <w:autoSpaceDN w:val="0"/>
              <w:spacing w:before="60" w:after="0" w:line="228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ED6AD5" w:rsidRDefault="00ED6AD5">
            <w:pPr>
              <w:autoSpaceDE w:val="0"/>
              <w:autoSpaceDN w:val="0"/>
              <w:spacing w:before="60" w:after="0" w:line="228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ED6AD5" w:rsidRDefault="00ED6AD5">
            <w:pPr>
              <w:autoSpaceDE w:val="0"/>
              <w:autoSpaceDN w:val="0"/>
              <w:spacing w:before="60" w:after="0" w:line="228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ED6AD5" w:rsidRDefault="00ED6AD5">
            <w:pPr>
              <w:autoSpaceDE w:val="0"/>
              <w:autoSpaceDN w:val="0"/>
              <w:spacing w:before="60" w:after="0" w:line="228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ED6AD5" w:rsidRDefault="00ED6AD5">
            <w:pPr>
              <w:autoSpaceDE w:val="0"/>
              <w:autoSpaceDN w:val="0"/>
              <w:spacing w:before="60" w:after="0" w:line="228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ED6AD5" w:rsidRDefault="00ED6AD5">
            <w:pPr>
              <w:autoSpaceDE w:val="0"/>
              <w:autoSpaceDN w:val="0"/>
              <w:spacing w:before="60" w:after="0" w:line="228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ED6AD5" w:rsidRDefault="00ED6AD5">
            <w:pPr>
              <w:autoSpaceDE w:val="0"/>
              <w:autoSpaceDN w:val="0"/>
              <w:spacing w:before="60" w:after="0"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AD5" w:rsidRDefault="00ED6AD5">
            <w:pPr>
              <w:autoSpaceDE w:val="0"/>
              <w:autoSpaceDN w:val="0"/>
              <w:spacing w:before="60"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AD5" w:rsidRDefault="00ED6AD5">
            <w:pPr>
              <w:autoSpaceDE w:val="0"/>
              <w:autoSpaceDN w:val="0"/>
              <w:spacing w:before="60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ED6AD5" w:rsidRDefault="00ED6AD5" w:rsidP="00ED6AD5">
      <w:pPr>
        <w:autoSpaceDE w:val="0"/>
        <w:autoSpaceDN w:val="0"/>
        <w:spacing w:after="0" w:line="26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</w:t>
      </w:r>
      <w:r w:rsidR="009651CB"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lang w:val="ru-RU"/>
        </w:rPr>
        <w:t xml:space="preserve">                          </w:t>
      </w:r>
      <w:r w:rsidR="009651CB">
        <w:rPr>
          <w:rFonts w:ascii="Times New Roman" w:hAnsi="Times New Roman" w:cs="Times New Roman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директор школы:                                                                                            </w:t>
      </w:r>
    </w:p>
    <w:p w:rsidR="00ED6AD5" w:rsidRDefault="009651CB" w:rsidP="00ED6AD5">
      <w:pPr>
        <w:autoSpaceDE w:val="0"/>
        <w:autoSpaceDN w:val="0"/>
        <w:spacing w:after="0" w:line="26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Протокол № </w:t>
      </w:r>
      <w:r w:rsidR="00ED6AD5">
        <w:rPr>
          <w:rFonts w:ascii="Times New Roman" w:hAnsi="Times New Roman" w:cs="Times New Roman"/>
          <w:lang w:val="ru-RU"/>
        </w:rPr>
        <w:t xml:space="preserve">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</w:t>
      </w:r>
      <w:r w:rsidR="00ED6AD5">
        <w:rPr>
          <w:rFonts w:ascii="Times New Roman" w:hAnsi="Times New Roman" w:cs="Times New Roman"/>
          <w:lang w:val="ru-RU"/>
        </w:rPr>
        <w:t xml:space="preserve">                               _______________                    </w:t>
      </w:r>
    </w:p>
    <w:p w:rsidR="00ED6AD5" w:rsidRDefault="00ED6AD5" w:rsidP="00ED6AD5">
      <w:pPr>
        <w:autoSpaceDE w:val="0"/>
        <w:autoSpaceDN w:val="0"/>
        <w:spacing w:after="0" w:line="26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15.06.2022                                                                                                               </w:t>
      </w:r>
      <w:proofErr w:type="spellStart"/>
      <w:r w:rsidR="009651CB">
        <w:rPr>
          <w:rFonts w:ascii="Times New Roman" w:hAnsi="Times New Roman" w:cs="Times New Roman"/>
          <w:lang w:val="ru-RU"/>
        </w:rPr>
        <w:t>Пантюхова</w:t>
      </w:r>
      <w:proofErr w:type="spellEnd"/>
      <w:r w:rsidR="009651CB">
        <w:rPr>
          <w:rFonts w:ascii="Times New Roman" w:hAnsi="Times New Roman" w:cs="Times New Roman"/>
          <w:lang w:val="ru-RU"/>
        </w:rPr>
        <w:t xml:space="preserve"> И.С.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ED6AD5" w:rsidTr="00ED6AD5">
        <w:trPr>
          <w:trHeight w:hRule="exact" w:val="362"/>
        </w:trPr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D5" w:rsidRDefault="00ED6AD5">
            <w:pPr>
              <w:autoSpaceDE w:val="0"/>
              <w:autoSpaceDN w:val="0"/>
              <w:spacing w:before="656" w:after="0"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AD5" w:rsidRDefault="00ED6AD5">
            <w:pPr>
              <w:autoSpaceDE w:val="0"/>
              <w:autoSpaceDN w:val="0"/>
              <w:spacing w:before="60" w:after="0"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        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AD5" w:rsidRDefault="00ED6AD5" w:rsidP="009651CB">
            <w:pPr>
              <w:autoSpaceDE w:val="0"/>
              <w:autoSpaceDN w:val="0"/>
              <w:spacing w:before="60" w:after="0" w:line="228" w:lineRule="auto"/>
              <w:ind w:righ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 Приказ № </w:t>
            </w:r>
            <w:r w:rsidR="009651C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от                    </w:t>
            </w:r>
          </w:p>
        </w:tc>
      </w:tr>
      <w:tr w:rsidR="00ED6AD5" w:rsidTr="00ED6AD5">
        <w:trPr>
          <w:trHeight w:hRule="exact" w:val="520"/>
        </w:trPr>
        <w:tc>
          <w:tcPr>
            <w:tcW w:w="2462" w:type="dxa"/>
            <w:vMerge/>
            <w:vAlign w:val="center"/>
            <w:hideMark/>
          </w:tcPr>
          <w:p w:rsidR="00ED6AD5" w:rsidRDefault="00ED6AD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AD5" w:rsidRDefault="00ED6AD5">
            <w:pPr>
              <w:autoSpaceDE w:val="0"/>
              <w:autoSpaceDN w:val="0"/>
              <w:spacing w:before="106" w:after="0" w:line="228" w:lineRule="auto"/>
              <w:ind w:right="137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                      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AD5" w:rsidRDefault="00ED6AD5">
            <w:pPr>
              <w:autoSpaceDE w:val="0"/>
              <w:autoSpaceDN w:val="0"/>
              <w:spacing w:before="106" w:after="0" w:line="228" w:lineRule="auto"/>
              <w:ind w:right="145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23.06.2022г.</w:t>
            </w:r>
          </w:p>
        </w:tc>
      </w:tr>
      <w:tr w:rsidR="00ED6AD5" w:rsidTr="00ED6AD5">
        <w:trPr>
          <w:trHeight w:hRule="exact" w:val="484"/>
        </w:trPr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D5" w:rsidRDefault="00ED6AD5">
            <w:pPr>
              <w:autoSpaceDE w:val="0"/>
              <w:autoSpaceDN w:val="0"/>
              <w:spacing w:before="198" w:after="0" w:line="228" w:lineRule="auto"/>
              <w:rPr>
                <w:lang w:val="ru-RU"/>
              </w:rPr>
            </w:pP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AD5" w:rsidRDefault="00ED6AD5">
            <w:pPr>
              <w:autoSpaceDE w:val="0"/>
              <w:autoSpaceDN w:val="0"/>
              <w:spacing w:after="0" w:line="228" w:lineRule="auto"/>
              <w:ind w:left="375" w:right="598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AD5" w:rsidRDefault="00ED6AD5">
            <w:pPr>
              <w:autoSpaceDE w:val="0"/>
              <w:autoSpaceDN w:val="0"/>
              <w:spacing w:after="0" w:line="228" w:lineRule="auto"/>
              <w:ind w:left="111" w:right="42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</w:t>
            </w:r>
          </w:p>
        </w:tc>
      </w:tr>
    </w:tbl>
    <w:p w:rsidR="00ED6AD5" w:rsidRDefault="00ED6AD5" w:rsidP="00ED6AD5">
      <w:pPr>
        <w:autoSpaceDE w:val="0"/>
        <w:autoSpaceDN w:val="0"/>
        <w:spacing w:before="122" w:after="0" w:line="228" w:lineRule="auto"/>
        <w:rPr>
          <w:lang w:val="ru-RU"/>
        </w:rPr>
      </w:pPr>
    </w:p>
    <w:p w:rsidR="00ED6AD5" w:rsidRDefault="00ED6AD5" w:rsidP="00ED6AD5">
      <w:pPr>
        <w:autoSpaceDE w:val="0"/>
        <w:autoSpaceDN w:val="0"/>
        <w:spacing w:before="1038" w:after="0" w:line="228" w:lineRule="auto"/>
        <w:ind w:right="3640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РАБОЧАЯ ПРОГРАММА</w:t>
      </w:r>
    </w:p>
    <w:p w:rsidR="00ED6AD5" w:rsidRDefault="00ED6AD5" w:rsidP="00ED6AD5">
      <w:pPr>
        <w:autoSpaceDE w:val="0"/>
        <w:autoSpaceDN w:val="0"/>
        <w:spacing w:before="70" w:after="0" w:line="228" w:lineRule="auto"/>
        <w:ind w:right="4412"/>
        <w:jc w:val="right"/>
        <w:rPr>
          <w:lang w:val="ru-RU"/>
        </w:rPr>
      </w:pPr>
    </w:p>
    <w:p w:rsidR="00ED6AD5" w:rsidRDefault="00ED6AD5" w:rsidP="00ED6AD5">
      <w:pPr>
        <w:autoSpaceDE w:val="0"/>
        <w:autoSpaceDN w:val="0"/>
        <w:spacing w:before="166" w:after="0" w:line="228" w:lineRule="auto"/>
        <w:ind w:right="401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учебного предмета</w:t>
      </w:r>
    </w:p>
    <w:p w:rsidR="00ED6AD5" w:rsidRDefault="00ED6AD5" w:rsidP="00ED6AD5">
      <w:pPr>
        <w:autoSpaceDE w:val="0"/>
        <w:autoSpaceDN w:val="0"/>
        <w:spacing w:before="70" w:after="0" w:line="228" w:lineRule="auto"/>
        <w:ind w:right="445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«Английский язык»</w:t>
      </w:r>
    </w:p>
    <w:p w:rsidR="00ED6AD5" w:rsidRDefault="00ED6AD5" w:rsidP="00ED6AD5">
      <w:pPr>
        <w:autoSpaceDE w:val="0"/>
        <w:autoSpaceDN w:val="0"/>
        <w:spacing w:before="670" w:after="0" w:line="228" w:lineRule="auto"/>
        <w:ind w:right="267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ED6AD5" w:rsidRDefault="00ED6AD5" w:rsidP="00ED6AD5">
      <w:pPr>
        <w:autoSpaceDE w:val="0"/>
        <w:autoSpaceDN w:val="0"/>
        <w:spacing w:before="70" w:after="0" w:line="228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ED6AD5" w:rsidRDefault="00ED6AD5" w:rsidP="00ED6AD5">
      <w:pPr>
        <w:autoSpaceDE w:val="0"/>
        <w:autoSpaceDN w:val="0"/>
        <w:spacing w:before="2112" w:after="0" w:line="228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9651CB">
        <w:rPr>
          <w:rFonts w:ascii="Times New Roman" w:eastAsia="Times New Roman" w:hAnsi="Times New Roman"/>
          <w:color w:val="000000"/>
          <w:sz w:val="24"/>
          <w:lang w:val="ru-RU"/>
        </w:rPr>
        <w:t>Лисица М.А</w:t>
      </w:r>
    </w:p>
    <w:p w:rsidR="00ED6AD5" w:rsidRDefault="00ED6AD5" w:rsidP="00ED6AD5">
      <w:pPr>
        <w:autoSpaceDE w:val="0"/>
        <w:autoSpaceDN w:val="0"/>
        <w:spacing w:before="70" w:after="0" w:line="228" w:lineRule="auto"/>
        <w:ind w:right="20"/>
        <w:jc w:val="right"/>
        <w:rPr>
          <w:lang w:val="ru-RU"/>
        </w:rPr>
      </w:pPr>
    </w:p>
    <w:p w:rsidR="00ED6AD5" w:rsidRDefault="00ED6AD5" w:rsidP="00ED6AD5">
      <w:pPr>
        <w:autoSpaceDE w:val="0"/>
        <w:autoSpaceDN w:val="0"/>
        <w:spacing w:after="228" w:line="220" w:lineRule="exact"/>
        <w:rPr>
          <w:lang w:val="ru-RU"/>
        </w:rPr>
      </w:pPr>
    </w:p>
    <w:p w:rsidR="00ED6AD5" w:rsidRDefault="009651CB" w:rsidP="00ED6AD5">
      <w:pPr>
        <w:autoSpaceDE w:val="0"/>
        <w:autoSpaceDN w:val="0"/>
        <w:spacing w:after="0" w:line="228" w:lineRule="auto"/>
        <w:ind w:right="3462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Краскино</w:t>
      </w:r>
      <w:r w:rsidR="00ED6AD5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ED6AD5" w:rsidRDefault="00ED6AD5" w:rsidP="00ED6AD5">
      <w:pPr>
        <w:spacing w:after="0"/>
        <w:rPr>
          <w:lang w:val="ru-RU"/>
        </w:rPr>
        <w:sectPr w:rsidR="00ED6AD5">
          <w:pgSz w:w="11900" w:h="16840"/>
          <w:pgMar w:top="448" w:right="1440" w:bottom="1440" w:left="1440" w:header="720" w:footer="720" w:gutter="0"/>
          <w:cols w:space="720"/>
        </w:sectPr>
      </w:pPr>
    </w:p>
    <w:p w:rsidR="003C7E0D" w:rsidRPr="003C7E0D" w:rsidRDefault="003C7E0D" w:rsidP="003C7E0D">
      <w:pPr>
        <w:autoSpaceDE w:val="0"/>
        <w:autoSpaceDN w:val="0"/>
        <w:spacing w:after="0" w:line="230" w:lineRule="auto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3C7E0D" w:rsidRPr="003C7E0D" w:rsidRDefault="003C7E0D" w:rsidP="003C7E0D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 w:rsid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3C7E0D" w:rsidRPr="003C7E0D" w:rsidRDefault="003C7E0D" w:rsidP="003C7E0D">
      <w:pPr>
        <w:autoSpaceDE w:val="0"/>
        <w:autoSpaceDN w:val="0"/>
        <w:spacing w:before="264" w:after="0" w:line="262" w:lineRule="auto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«ИНОСТРАННЫЙ (АНГЛИЙСКИЙ) </w:t>
      </w:r>
      <w:proofErr w:type="gramStart"/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ЯЗЫК »</w:t>
      </w:r>
      <w:proofErr w:type="gramEnd"/>
    </w:p>
    <w:p w:rsidR="003C7E0D" w:rsidRPr="003C7E0D" w:rsidRDefault="003C7E0D" w:rsidP="003C7E0D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3C7E0D" w:rsidRPr="003C7E0D" w:rsidRDefault="003C7E0D" w:rsidP="003C7E0D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3C7E0D" w:rsidRPr="003C7E0D" w:rsidRDefault="003C7E0D" w:rsidP="003C7E0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3C7E0D" w:rsidRPr="003C7E0D" w:rsidRDefault="003C7E0D" w:rsidP="003C7E0D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3C7E0D" w:rsidRPr="003C7E0D" w:rsidRDefault="003C7E0D" w:rsidP="003C7E0D">
      <w:pPr>
        <w:autoSpaceDE w:val="0"/>
        <w:autoSpaceDN w:val="0"/>
        <w:spacing w:before="262" w:after="0" w:line="230" w:lineRule="auto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66" w:line="220" w:lineRule="exact"/>
        <w:rPr>
          <w:lang w:val="ru-RU"/>
        </w:rPr>
      </w:pPr>
    </w:p>
    <w:p w:rsidR="003C7E0D" w:rsidRPr="003C7E0D" w:rsidRDefault="003C7E0D" w:rsidP="003C7E0D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3C7E0D" w:rsidRPr="003C7E0D" w:rsidRDefault="003C7E0D" w:rsidP="003C7E0D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3C7E0D" w:rsidRPr="003C7E0D" w:rsidRDefault="003C7E0D" w:rsidP="003C7E0D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3C7E0D" w:rsidRPr="003C7E0D" w:rsidRDefault="003C7E0D" w:rsidP="003C7E0D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r w:rsidR="009651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 (АНГЛИЙСКИЙ) ЯЗЫК»</w:t>
      </w:r>
    </w:p>
    <w:p w:rsidR="003C7E0D" w:rsidRPr="003C7E0D" w:rsidRDefault="003C7E0D" w:rsidP="003C7E0D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78" w:line="220" w:lineRule="exact"/>
        <w:rPr>
          <w:lang w:val="ru-RU"/>
        </w:rPr>
      </w:pPr>
    </w:p>
    <w:p w:rsidR="003C7E0D" w:rsidRPr="003C7E0D" w:rsidRDefault="003C7E0D" w:rsidP="003C7E0D">
      <w:pPr>
        <w:autoSpaceDE w:val="0"/>
        <w:autoSpaceDN w:val="0"/>
        <w:spacing w:after="0" w:line="230" w:lineRule="auto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3C7E0D" w:rsidRPr="003C7E0D" w:rsidRDefault="003C7E0D" w:rsidP="003C7E0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C7E0D" w:rsidRPr="003C7E0D" w:rsidRDefault="003C7E0D" w:rsidP="003C7E0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3C7E0D" w:rsidRPr="003C7E0D" w:rsidRDefault="003C7E0D" w:rsidP="003C7E0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78" w:line="220" w:lineRule="exact"/>
        <w:rPr>
          <w:lang w:val="ru-RU"/>
        </w:rPr>
      </w:pP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C7E0D">
        <w:rPr>
          <w:lang w:val="ru-RU"/>
        </w:rPr>
        <w:tab/>
      </w:r>
      <w:proofErr w:type="spellStart"/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3C7E0D" w:rsidRPr="003C7E0D" w:rsidRDefault="003C7E0D" w:rsidP="003C7E0D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3C7E0D" w:rsidRPr="003C7E0D" w:rsidRDefault="003C7E0D" w:rsidP="003C7E0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7E0D" w:rsidRPr="003C7E0D" w:rsidRDefault="003C7E0D" w:rsidP="003C7E0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3C7E0D" w:rsidRPr="003C7E0D" w:rsidRDefault="003C7E0D" w:rsidP="003C7E0D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78" w:line="220" w:lineRule="exact"/>
        <w:rPr>
          <w:lang w:val="ru-RU"/>
        </w:rPr>
      </w:pP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C7E0D" w:rsidRPr="003C7E0D" w:rsidRDefault="003C7E0D" w:rsidP="003C7E0D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3C7E0D" w:rsidRPr="003C7E0D" w:rsidRDefault="003C7E0D" w:rsidP="003C7E0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3C7E0D" w:rsidRPr="003C7E0D" w:rsidRDefault="003C7E0D" w:rsidP="003C7E0D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C7E0D" w:rsidRPr="003C7E0D" w:rsidRDefault="003C7E0D" w:rsidP="003C7E0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C7E0D" w:rsidRPr="003C7E0D" w:rsidRDefault="003C7E0D" w:rsidP="003C7E0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66" w:line="220" w:lineRule="exact"/>
        <w:rPr>
          <w:lang w:val="ru-RU"/>
        </w:rPr>
      </w:pPr>
    </w:p>
    <w:p w:rsidR="003C7E0D" w:rsidRPr="003C7E0D" w:rsidRDefault="003C7E0D" w:rsidP="003C7E0D">
      <w:pPr>
        <w:autoSpaceDE w:val="0"/>
        <w:autoSpaceDN w:val="0"/>
        <w:spacing w:after="0" w:line="230" w:lineRule="auto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3C7E0D" w:rsidRPr="003C7E0D" w:rsidRDefault="003C7E0D" w:rsidP="003C7E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3C7E0D" w:rsidRPr="003C7E0D" w:rsidRDefault="003C7E0D" w:rsidP="003C7E0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3C7E0D" w:rsidRPr="003C7E0D" w:rsidRDefault="003C7E0D" w:rsidP="003C7E0D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3C7E0D" w:rsidRPr="003C7E0D" w:rsidRDefault="003C7E0D" w:rsidP="003C7E0D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78" w:line="220" w:lineRule="exact"/>
        <w:rPr>
          <w:lang w:val="ru-RU"/>
        </w:rPr>
      </w:pPr>
    </w:p>
    <w:p w:rsidR="003C7E0D" w:rsidRPr="003C7E0D" w:rsidRDefault="003C7E0D" w:rsidP="003C7E0D">
      <w:pPr>
        <w:autoSpaceDE w:val="0"/>
        <w:autoSpaceDN w:val="0"/>
        <w:spacing w:after="0" w:line="230" w:lineRule="auto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C7E0D" w:rsidRPr="003C7E0D" w:rsidRDefault="003C7E0D" w:rsidP="003C7E0D">
      <w:pPr>
        <w:autoSpaceDE w:val="0"/>
        <w:autoSpaceDN w:val="0"/>
        <w:spacing w:before="262" w:after="0" w:line="230" w:lineRule="auto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C7E0D" w:rsidRPr="003C7E0D" w:rsidRDefault="003C7E0D" w:rsidP="003C7E0D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3C7E0D">
        <w:rPr>
          <w:lang w:val="ru-RU"/>
        </w:rPr>
        <w:tab/>
      </w:r>
      <w:proofErr w:type="spellStart"/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78" w:line="220" w:lineRule="exact"/>
        <w:rPr>
          <w:lang w:val="ru-RU"/>
        </w:rPr>
      </w:pP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66" w:line="220" w:lineRule="exact"/>
        <w:rPr>
          <w:lang w:val="ru-RU"/>
        </w:rPr>
      </w:pPr>
    </w:p>
    <w:p w:rsidR="003C7E0D" w:rsidRPr="003C7E0D" w:rsidRDefault="003C7E0D" w:rsidP="003C7E0D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3C7E0D" w:rsidRPr="003C7E0D" w:rsidRDefault="003C7E0D" w:rsidP="003C7E0D">
      <w:pPr>
        <w:autoSpaceDE w:val="0"/>
        <w:autoSpaceDN w:val="0"/>
        <w:spacing w:before="264" w:after="0" w:line="230" w:lineRule="auto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3C7E0D">
        <w:rPr>
          <w:lang w:val="ru-RU"/>
        </w:rPr>
        <w:tab/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90" w:line="220" w:lineRule="exact"/>
        <w:rPr>
          <w:lang w:val="ru-RU"/>
        </w:rPr>
      </w:pP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78" w:line="220" w:lineRule="exact"/>
        <w:rPr>
          <w:lang w:val="ru-RU"/>
        </w:rPr>
      </w:pP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78" w:line="220" w:lineRule="exact"/>
        <w:rPr>
          <w:lang w:val="ru-RU"/>
        </w:rPr>
      </w:pP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3C7E0D" w:rsidRPr="003C7E0D" w:rsidRDefault="003C7E0D" w:rsidP="003C7E0D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C7E0D" w:rsidRPr="003C7E0D" w:rsidRDefault="003C7E0D" w:rsidP="003C7E0D">
      <w:pPr>
        <w:autoSpaceDE w:val="0"/>
        <w:autoSpaceDN w:val="0"/>
        <w:spacing w:before="262" w:after="0" w:line="230" w:lineRule="auto"/>
        <w:rPr>
          <w:lang w:val="ru-RU"/>
        </w:rPr>
      </w:pP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C7E0D" w:rsidRPr="003C7E0D" w:rsidRDefault="003C7E0D" w:rsidP="003C7E0D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proofErr w:type="spellStart"/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proofErr w:type="spellStart"/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3C7E0D" w:rsidRPr="003C7E0D" w:rsidRDefault="003C7E0D" w:rsidP="003C7E0D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66" w:line="220" w:lineRule="exact"/>
        <w:rPr>
          <w:lang w:val="ru-RU"/>
        </w:rPr>
      </w:pP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3C7E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3C7E0D">
        <w:rPr>
          <w:lang w:val="ru-RU"/>
        </w:rPr>
        <w:br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3C7E0D">
        <w:rPr>
          <w:lang w:val="ru-RU"/>
        </w:rPr>
        <w:br/>
      </w: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3C7E0D" w:rsidRPr="003C7E0D" w:rsidRDefault="003C7E0D" w:rsidP="003C7E0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3C7E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66" w:line="220" w:lineRule="exact"/>
        <w:rPr>
          <w:lang w:val="ru-RU"/>
        </w:rPr>
      </w:pPr>
    </w:p>
    <w:p w:rsidR="003C7E0D" w:rsidRPr="003C7E0D" w:rsidRDefault="003C7E0D" w:rsidP="003C7E0D">
      <w:pPr>
        <w:autoSpaceDE w:val="0"/>
        <w:autoSpaceDN w:val="0"/>
        <w:spacing w:after="0" w:line="271" w:lineRule="auto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догадку, в том числе контекстуальную; игнорировать информацию, не являющуюся необходимой для понимания </w:t>
      </w:r>
      <w:proofErr w:type="gramStart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 прослушанного текста или для нахождения в тексте запрашиваемой информации;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C7E0D" w:rsidRPr="003C7E0D" w:rsidRDefault="003C7E0D" w:rsidP="003C7E0D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3C7E0D">
        <w:rPr>
          <w:lang w:val="ru-RU"/>
        </w:rPr>
        <w:tab/>
      </w: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3C7E0D" w:rsidRPr="003C7E0D" w:rsidRDefault="003C7E0D" w:rsidP="003C7E0D">
      <w:pPr>
        <w:autoSpaceDE w:val="0"/>
        <w:autoSpaceDN w:val="0"/>
        <w:spacing w:after="64" w:line="220" w:lineRule="exact"/>
        <w:rPr>
          <w:lang w:val="ru-RU"/>
        </w:rPr>
      </w:pPr>
    </w:p>
    <w:p w:rsidR="003C7E0D" w:rsidRDefault="003C7E0D" w:rsidP="003C7E0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136"/>
        <w:gridCol w:w="528"/>
        <w:gridCol w:w="1104"/>
        <w:gridCol w:w="1142"/>
        <w:gridCol w:w="804"/>
        <w:gridCol w:w="2858"/>
        <w:gridCol w:w="1116"/>
        <w:gridCol w:w="1430"/>
      </w:tblGrid>
      <w:tr w:rsidR="003C7E0D" w:rsidTr="009651CB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7E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3C7E0D" w:rsidTr="009651C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</w:tr>
      <w:tr w:rsidR="003C7E0D" w:rsidTr="009651CB">
        <w:trPr>
          <w:trHeight w:hRule="exact" w:val="55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3C7E0D" w:rsidRDefault="003C7E0D" w:rsidP="009651C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речь учителя по ведению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урока. Распознавать на слух и понимать связное;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учителя;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одноклассника;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построенное 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знакомом языковом; материале.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Вербально/</w:t>
            </w:r>
            <w:proofErr w:type="spellStart"/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невербально</w:t>
            </w:r>
            <w:proofErr w:type="spellEnd"/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реагировать на услышанное.</w:t>
            </w:r>
          </w:p>
          <w:p w:rsidR="003C7E0D" w:rsidRPr="003C7E0D" w:rsidRDefault="003C7E0D" w:rsidP="009651CB">
            <w:pPr>
              <w:autoSpaceDE w:val="0"/>
              <w:autoSpaceDN w:val="0"/>
              <w:spacing w:before="18" w:after="0" w:line="257" w:lineRule="auto"/>
              <w:ind w:left="72"/>
              <w:rPr>
                <w:lang w:val="ru-RU"/>
              </w:rPr>
            </w:pP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на слух и;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основное содержание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несложных аутентичных текстов;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незнакомые слова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прослушанного текста. Воспринимать на слух и;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запрашиваемую информацию; представленную в явном виде;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несложных;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аутентичных текстах;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незнакомые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.Использовать языковую;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догадку при восприятии на слух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незнакомые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.Игнорировать;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слова;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 мешающие понимать содержание текста.;;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136"/>
        <w:gridCol w:w="528"/>
        <w:gridCol w:w="1104"/>
        <w:gridCol w:w="1142"/>
        <w:gridCol w:w="804"/>
        <w:gridCol w:w="2858"/>
        <w:gridCol w:w="1116"/>
        <w:gridCol w:w="1430"/>
      </w:tblGrid>
      <w:tr w:rsidR="003C7E0D" w:rsidTr="009651CB">
        <w:trPr>
          <w:trHeight w:hRule="exact" w:val="48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3C7E0D" w:rsidRDefault="003C7E0D" w:rsidP="009651CB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Высказываться о фактах;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событиях;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основные типы речи;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(описание/характеристика;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повествование) с опорой на ключевые слова;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 и/или;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фотографии.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объект;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человека/литературного персонажа по; определённой схеме.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Передавать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прочитанного текста с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опорой на вопросы;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ключевые слова и/или иллюстрации; фотографии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.Кратко излагать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результаты;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выполненной проектной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работы.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индивидуально и в группе при выполнении;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проектной работы.;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136"/>
        <w:gridCol w:w="528"/>
        <w:gridCol w:w="1104"/>
        <w:gridCol w:w="1142"/>
        <w:gridCol w:w="804"/>
        <w:gridCol w:w="2858"/>
        <w:gridCol w:w="1116"/>
        <w:gridCol w:w="1430"/>
      </w:tblGrid>
      <w:tr w:rsidR="003C7E0D" w:rsidTr="009651CB">
        <w:trPr>
          <w:trHeight w:hRule="exact" w:val="95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3C7E0D" w:rsidRDefault="003C7E0D" w:rsidP="009651CB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3C7E0D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3C7E0D" w:rsidRDefault="003C7E0D" w:rsidP="009651C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spellStart"/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ать</w:t>
            </w:r>
            <w:proofErr w:type="spellEnd"/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себя и понимать основное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несложных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адаптированных аутентичных;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 незнакомые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.Определять тему прочитанного текста.;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логическую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основных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фактов.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текст/части;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 с иллюстрациями.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себя и находить в несложных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адаптированных;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аутентичных текстах;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незнакомые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запрашиваемую;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внешних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формальных элементов;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(подзаголовки;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сноски) для понимания основного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прочитанного текста.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Догадываться о значении незнакомых слов по сходству с русским;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языком;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словообразовательным элементам; по контексту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.Понимать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интернациональные;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в контексте. Игнорировать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слова;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мешающие понимать основное;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содержание текста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.Пользоваться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сносками и лингвострановедческим; справочником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.Находить значение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незнакомых слов в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двуязычном словаре;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учебника.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понимать запрашиваемую информацию;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в; </w:t>
            </w:r>
            <w:r w:rsidRPr="003C7E0D">
              <w:rPr>
                <w:lang w:val="ru-RU"/>
              </w:rPr>
              <w:br/>
            </w:r>
            <w:proofErr w:type="spellStart"/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несплошных</w:t>
            </w:r>
            <w:proofErr w:type="spellEnd"/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текстах (таблице).Работать с информацией;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разных форматах;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(текст;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таблица).;;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6840" w:h="11900"/>
          <w:pgMar w:top="284" w:right="640" w:bottom="8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136"/>
        <w:gridCol w:w="528"/>
        <w:gridCol w:w="1104"/>
        <w:gridCol w:w="1142"/>
        <w:gridCol w:w="804"/>
        <w:gridCol w:w="2858"/>
        <w:gridCol w:w="1116"/>
        <w:gridCol w:w="1430"/>
      </w:tblGrid>
      <w:tr w:rsidR="003C7E0D" w:rsidTr="009651CB">
        <w:trPr>
          <w:trHeight w:hRule="exact" w:val="59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88" w:after="0" w:line="233" w:lineRule="auto"/>
              <w:ind w:left="72"/>
            </w:pPr>
            <w:r w:rsidRPr="003C7E0D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3C7E0D" w:rsidRDefault="003C7E0D" w:rsidP="009651C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Списывать текст и выписывать из него слова;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словосочетания;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соответствии с;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решаемой коммуникативной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задачей.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предложение; текст в соответствии с;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решаемой учебной задачей.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поздравления с праздниками (с Новым годом;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Рождеством;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днём рождения) с выражением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пожеланий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.Заполнять анкеты и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формуляры:;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сообщать о себе основные сведения (имя;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фамилия;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возраст;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 проживания;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любимое;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занятия и т.д.).Писать электронное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сообщение личного характера: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сообщать краткие;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сведения о себе и запрашивать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аналогичную информацию о друге по переписке; выражать;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благодарность.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Фиксировать нужную информацию.; </w:t>
            </w:r>
            <w:r w:rsidRPr="003C7E0D">
              <w:rPr>
                <w:lang w:val="ru-RU"/>
              </w:rPr>
              <w:br/>
            </w:r>
            <w:r w:rsidRPr="003C7E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  <w:tr w:rsidR="003C7E0D" w:rsidTr="009651CB">
        <w:trPr>
          <w:trHeight w:hRule="exact" w:val="46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3C7E0D" w:rsidRDefault="003C7E0D" w:rsidP="009651CB">
            <w:pPr>
              <w:autoSpaceDE w:val="0"/>
              <w:autoSpaceDN w:val="0"/>
              <w:spacing w:before="88" w:after="0" w:line="228" w:lineRule="auto"/>
              <w:ind w:left="72"/>
              <w:rPr>
                <w:lang w:val="ru-RU"/>
              </w:rPr>
            </w:pPr>
            <w:r w:rsidRPr="003C7E0D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87764C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в устном и письменном тексте и употреблять в речи изученные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единицы (слова;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словосочетания;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речевые клише); интернациональные слова;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синонимы.</w:t>
            </w:r>
            <w:r w:rsid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простые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словообразовательные элементы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(суффиксы;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префиксы).Группировать слова по их тематической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принадлежности</w:t>
            </w:r>
            <w:r w:rsidR="008776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 </w:t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Опираться на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языковую;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догадку в процессе чтения и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аудирования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(интернациональные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образованные;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путем аффиксации).;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136"/>
        <w:gridCol w:w="528"/>
        <w:gridCol w:w="1104"/>
        <w:gridCol w:w="1142"/>
        <w:gridCol w:w="804"/>
        <w:gridCol w:w="2858"/>
        <w:gridCol w:w="1116"/>
        <w:gridCol w:w="1430"/>
      </w:tblGrid>
      <w:tr w:rsidR="003C7E0D" w:rsidTr="009651CB">
        <w:trPr>
          <w:trHeight w:hRule="exact" w:val="55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88" w:after="0" w:line="254" w:lineRule="auto"/>
              <w:ind w:left="72" w:right="288"/>
            </w:pPr>
            <w:r w:rsidRPr="009651CB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речь учителя по ведению </w:t>
            </w:r>
            <w:r w:rsidRPr="009651C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слух и понимать связное;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учителя;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одноклассника;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построенное на знакомом языковом;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материале.Вербально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невербально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реагировать на услышанное.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на слух 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основное содержание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несложных аутентичных текстов;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слова.Определять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тему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прослушанного текста. Воспринимать на слух 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запрашиваемую информацию; представленную в явном виде;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несложных;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аутентичных текстах;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незнакомые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слова.Использовать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языковую;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догадку при восприятии на слух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незнакомые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слова.Игнорировать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слова;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 мешающие понимать содержание текста.;;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  <w:tr w:rsidR="003C7E0D" w:rsidTr="009651CB">
        <w:trPr>
          <w:trHeight w:hRule="exact" w:val="41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86" w:after="0" w:line="233" w:lineRule="auto"/>
              <w:ind w:left="72"/>
            </w:pPr>
            <w:r w:rsidRPr="009651CB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Воспроизводить основные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коммуникативные типы предложений.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18" w:after="0" w:line="257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порядок слов в;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предложении.Использовать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речи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 простым глагольным; составным именным;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составным глагольным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сказуемыми.Распознавать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в устной и письменной; речи изученные морфологические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и синтаксические конструкции английского языка;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рамках тематического содержания речи в соответствии с решаемой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коммуникативной;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задачей.Распознавать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письменном тексте и дифференцировать слова по определённым;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признакам (существительные;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смысловые глаголы).;;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136"/>
        <w:gridCol w:w="528"/>
        <w:gridCol w:w="1104"/>
        <w:gridCol w:w="1142"/>
        <w:gridCol w:w="804"/>
        <w:gridCol w:w="2858"/>
        <w:gridCol w:w="1116"/>
        <w:gridCol w:w="1430"/>
      </w:tblGrid>
      <w:tr w:rsidR="003C7E0D" w:rsidTr="009651CB">
        <w:trPr>
          <w:trHeight w:hRule="exact" w:val="965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88" w:after="0" w:line="233" w:lineRule="auto"/>
              <w:ind w:left="72"/>
            </w:pPr>
            <w:r w:rsidRPr="009651CB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понимать основное содержание несложных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адаптированных аутентичных;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 незнакомые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слова.Определять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тему прочитанного текста.;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логическую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основных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фактов.Соотносить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текст/части;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с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иллюстрациями.Читать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себя и находить в несложных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адаптированных;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аутентичных текстах;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незнакомые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запрашиваемую;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виде.Использование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внешних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формальных элементов;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(подзаголовки;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сноски) для понимания основного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текста.Догадываться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значении незнакомых слов по сходству с русским;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языком;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словообразовательным элементам; по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контексту.Понимать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интернациональные;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в контексте. Игнорировать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слова;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мешающие понимать основное;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текста.Пользоваться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сносками и лингвострановедческим;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справочником.Находить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незнакомых слов в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двуязычном словаре;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учебника.Читать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себя и понимать запрашиваемую информацию;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в;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несплошных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текстах (таблице).Работать с информацией;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разных форматах;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(текст;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таблица).;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6840" w:h="11900"/>
          <w:pgMar w:top="284" w:right="640" w:bottom="8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136"/>
        <w:gridCol w:w="528"/>
        <w:gridCol w:w="1104"/>
        <w:gridCol w:w="1142"/>
        <w:gridCol w:w="804"/>
        <w:gridCol w:w="2858"/>
        <w:gridCol w:w="1116"/>
        <w:gridCol w:w="1430"/>
      </w:tblGrid>
      <w:tr w:rsidR="003C7E0D" w:rsidTr="009651CB">
        <w:trPr>
          <w:trHeight w:hRule="exact" w:val="97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8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Транспорт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понимать основное содержание несложных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адаптированных аутентичных;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 незнакомые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слова.Определять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тему прочитанного текста.;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логическую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основных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фактов.Соотносить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текст/части;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с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иллюстрациями.Читать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себя и находить в несложных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адаптированных;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аутентичных текстах;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незнакомые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запрашиваемую;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виде.Использование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внешних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формальных элементов;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(подзаголовки;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сноски) для понимания основного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текста.Догадываться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значении незнакомых слов по сходству с русским;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языком;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словообразовательным элементам; по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контексту.Понимать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интернациональные;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в контексте. Игнорировать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незнакомые слова;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мешающие понимать основное;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текста.Пользоваться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сносками и лингвострановедческим;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справочником.Находить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незнакомых слов в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двуязычном словаре;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учебника.Читать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себя и понимать запрашиваемую информацию;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в;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несплошных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текстах (таблице).Работать с информацией;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разных форматах;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(текст;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таблица).;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6840" w:h="11900"/>
          <w:pgMar w:top="284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136"/>
        <w:gridCol w:w="528"/>
        <w:gridCol w:w="1104"/>
        <w:gridCol w:w="1142"/>
        <w:gridCol w:w="804"/>
        <w:gridCol w:w="2858"/>
        <w:gridCol w:w="1116"/>
        <w:gridCol w:w="1430"/>
      </w:tblGrid>
      <w:tr w:rsidR="003C7E0D" w:rsidTr="009651CB">
        <w:trPr>
          <w:trHeight w:hRule="exact" w:val="53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88" w:after="0" w:line="254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 писать изученные слова.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Вставлять пропущенные буквы в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слове.Правильно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расставлять знаки препинания: запятую при перечислении и обращении;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апостроф (в;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сокращенных формах глаголов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(глагола-связки;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вспомогательного и модального); в; притяжательном падеже имен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Possessive</w:t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Case</w:t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).Правильно ставить знаки;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препинания в конце предложения: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точку в конце повествовательного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вопросительный знак в конце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вопросительного предложения;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восклицательный знак в конце;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восклицательного предложения.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Расставлять в электронном сообщении личного характера;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знаки препинания;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диктуемые его форматом;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соответствии с нормами;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принятыми в;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стране/странах изучаемого языка.;;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  <w:tr w:rsidR="003C7E0D" w:rsidTr="009651CB">
        <w:trPr>
          <w:trHeight w:hRule="exact" w:val="347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на слух и адекватно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произносить все звуки английского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соблюдая нормы;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произнесения звуков. Соблюдать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правильное ударение в изолированном слове;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фразе.Соблюдать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правило отсутствия ударения на служебных словах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(артиклях;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союзах;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предлогах).Различать коммуникативный тип предложения по его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интонации.Членить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на смысловые группы.;;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заданиями</w:t>
            </w:r>
            <w:proofErr w:type="spellEnd"/>
          </w:p>
        </w:tc>
      </w:tr>
      <w:tr w:rsidR="003C7E0D" w:rsidTr="009651CB">
        <w:trPr>
          <w:trHeight w:hRule="exact" w:val="328"/>
        </w:trPr>
        <w:tc>
          <w:tcPr>
            <w:tcW w:w="652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6208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6840" w:h="11900"/>
          <w:pgMar w:top="284" w:right="640" w:bottom="10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78" w:line="220" w:lineRule="exact"/>
      </w:pPr>
    </w:p>
    <w:p w:rsidR="003C7E0D" w:rsidRDefault="003C7E0D" w:rsidP="003C7E0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3C7E0D" w:rsidTr="009651CB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3C7E0D" w:rsidTr="009651C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0D" w:rsidRDefault="003C7E0D" w:rsidP="009651CB"/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семья. Повторение и обобщение лексики.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Грамматика.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72" w:after="0" w:line="262" w:lineRule="auto"/>
              <w:ind w:left="72" w:right="100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Притяжательные местоимения.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Притяжательный падеж.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Беспорядок на парте.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Грамматика. Предлоги места. Определённый артикль.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 моей мечты.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Артикли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a/an.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there is/there are.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RPr="009651CB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Место, где я живу. Анкета.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Уэльс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Чтение. Убери в своей комнате!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Очень занятой день.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1900" w:h="16840"/>
          <w:pgMar w:top="298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3C7E0D" w:rsidRPr="009651CB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Мой большой портфель.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A/an, some, any.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коробка для завтрака.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лексического и грамматического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Чтение. Мой любимый предмет в школе.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День в семье </w:t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Глоу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лексики по теме «Учёба и досуг».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Ты хороший друг?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частотности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Школьный рэп.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3C7E0D" w:rsidRDefault="003C7E0D" w:rsidP="009651CB">
            <w:pPr>
              <w:autoSpaceDE w:val="0"/>
              <w:autoSpaceDN w:val="0"/>
              <w:spacing w:before="70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поездка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3C7E0D" w:rsidRPr="009651CB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Гекльберри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межпредметных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навыков. Искусство оригами.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материала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разделов 1-3.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по дому.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продолженное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и игра.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частотности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Сохраним мир.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Грамматика. Настоящее простое и продолженное время.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детей по дому в Британии.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RPr="009651CB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Интервью с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представителем Гринпис в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Друзья. Сравнительная степень сравнения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3C7E0D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Сравнительная степень сравнения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прилагательных.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Превосходная степень сравнения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8" w:lineRule="auto"/>
              <w:ind w:left="72" w:right="576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Превосходная степень сравнения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прилагательных.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быстрее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Сравниваем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Грамматика.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 речи степеней сравнения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Сравниваем условия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проживания в городской и сельской местности.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RPr="009651CB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Чтение. Исчезающие животные в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/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форма. Работа с лексикой.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долженствования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Грамматика. Модальный глагол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have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/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в спорте. Работа с лексикой.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can.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can.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3C7E0D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/>
              <w:ind w:left="72" w:right="576"/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дорожного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движения. Работа с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must.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must.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ежедневной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Шотландии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RPr="009651CB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Типичный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межпредметных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навыков. Здоровье и безопасность.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материала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разделов 4-6.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Известные люди.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Грамматика. Глагол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be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 прошедшем простом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События 19 века.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Правильные глаголы в прошедшем простом времени.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Правильные глаголы в прошедшем простом времени.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Каждый мир реален.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Неправильные глаголы.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Неправильные глаголы в прошедшем простом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3C7E0D" w:rsidTr="009651C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поездов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США.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RPr="009651CB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Артур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7E0D" w:rsidTr="009651C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межпредметных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навыков.</w:t>
            </w:r>
          </w:p>
          <w:p w:rsidR="003C7E0D" w:rsidRPr="009651CB" w:rsidRDefault="003C7E0D" w:rsidP="009651CB">
            <w:pPr>
              <w:autoSpaceDE w:val="0"/>
              <w:autoSpaceDN w:val="0"/>
              <w:spacing w:before="72" w:after="0" w:line="262" w:lineRule="auto"/>
              <w:ind w:left="72" w:right="100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Информационные 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Плохое начало дня. Фразовые глаголы.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Грамматика. Прошедшее простое время.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Гулливер в стране лилипутов.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Грамматика. Прошедшее простое время.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Необычные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Зеландии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RPr="009651CB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Чтение. Гулливер в стране лилипутов.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Планы на выходные.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190"/>
              <w:jc w:val="both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Грамматика. Структура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be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going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выражения планов на будущее.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Шоу талантов.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Грамматика. Глагол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will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Приглашаем на рафтинг. Работа с лексикой.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Грамматика. Глаголы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want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let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</w:t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выражения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желания и приглашения к действию.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Озеро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Канаде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RPr="009651CB" w:rsidTr="009651C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Чтение. Как я хочу, чтобы вы были здесь!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1CB">
              <w:rPr>
                <w:lang w:val="ru-RU"/>
              </w:rPr>
              <w:br/>
            </w: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7E0D" w:rsidTr="009651C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Формирование </w:t>
            </w:r>
            <w:r w:rsidRPr="009651CB">
              <w:rPr>
                <w:lang w:val="ru-RU"/>
              </w:rPr>
              <w:br/>
            </w:r>
            <w:proofErr w:type="spellStart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межпредметных</w:t>
            </w:r>
            <w:proofErr w:type="spellEnd"/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навыков. Будущее английского.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7E0D" w:rsidTr="009651CB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Pr="009651CB" w:rsidRDefault="003C7E0D" w:rsidP="009651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651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E0D" w:rsidRDefault="003C7E0D" w:rsidP="009651CB"/>
        </w:tc>
      </w:tr>
    </w:tbl>
    <w:p w:rsidR="003C7E0D" w:rsidRDefault="003C7E0D" w:rsidP="003C7E0D">
      <w:pPr>
        <w:autoSpaceDE w:val="0"/>
        <w:autoSpaceDN w:val="0"/>
        <w:spacing w:after="0" w:line="14" w:lineRule="exact"/>
      </w:pPr>
    </w:p>
    <w:p w:rsidR="003C7E0D" w:rsidRDefault="003C7E0D" w:rsidP="003C7E0D">
      <w:pPr>
        <w:sectPr w:rsidR="003C7E0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Default="003C7E0D" w:rsidP="003C7E0D">
      <w:pPr>
        <w:autoSpaceDE w:val="0"/>
        <w:autoSpaceDN w:val="0"/>
        <w:spacing w:after="78" w:line="220" w:lineRule="exact"/>
      </w:pPr>
    </w:p>
    <w:p w:rsidR="003C7E0D" w:rsidRPr="009651CB" w:rsidRDefault="003C7E0D" w:rsidP="003C7E0D">
      <w:pPr>
        <w:autoSpaceDE w:val="0"/>
        <w:autoSpaceDN w:val="0"/>
        <w:spacing w:before="934" w:after="0" w:line="230" w:lineRule="auto"/>
        <w:rPr>
          <w:lang w:val="ru-RU"/>
        </w:rPr>
      </w:pPr>
      <w:bookmarkStart w:id="0" w:name="_GoBack"/>
      <w:bookmarkEnd w:id="0"/>
      <w:r w:rsidRPr="009651C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C7E0D" w:rsidRPr="009651CB" w:rsidRDefault="003C7E0D" w:rsidP="003C7E0D">
      <w:pPr>
        <w:autoSpaceDE w:val="0"/>
        <w:autoSpaceDN w:val="0"/>
        <w:spacing w:before="16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=17700</w:t>
      </w:r>
    </w:p>
    <w:p w:rsidR="003C7E0D" w:rsidRPr="009651CB" w:rsidRDefault="003C7E0D" w:rsidP="003C7E0D">
      <w:pPr>
        <w:autoSpaceDE w:val="0"/>
        <w:autoSpaceDN w:val="0"/>
        <w:spacing w:before="408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native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topics</w:t>
      </w:r>
    </w:p>
    <w:p w:rsidR="003C7E0D" w:rsidRPr="009651CB" w:rsidRDefault="003C7E0D" w:rsidP="003C7E0D">
      <w:pPr>
        <w:autoSpaceDE w:val="0"/>
        <w:autoSpaceDN w:val="0"/>
        <w:spacing w:before="408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alleng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</w:p>
    <w:p w:rsidR="003C7E0D" w:rsidRPr="009651CB" w:rsidRDefault="003C7E0D" w:rsidP="003C7E0D">
      <w:pPr>
        <w:autoSpaceDE w:val="0"/>
        <w:autoSpaceDN w:val="0"/>
        <w:spacing w:before="40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ciospbappo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predm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predmet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CIO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</w:p>
    <w:p w:rsidR="003C7E0D" w:rsidRPr="009651CB" w:rsidRDefault="003C7E0D" w:rsidP="003C7E0D">
      <w:pPr>
        <w:autoSpaceDE w:val="0"/>
        <w:autoSpaceDN w:val="0"/>
        <w:spacing w:before="40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ciospbappo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predm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creative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</w:p>
    <w:p w:rsidR="003C7E0D" w:rsidRPr="009651CB" w:rsidRDefault="003C7E0D" w:rsidP="003C7E0D">
      <w:pPr>
        <w:autoSpaceDE w:val="0"/>
        <w:autoSpaceDN w:val="0"/>
        <w:spacing w:before="40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englishgrammar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nm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C7E0D" w:rsidRPr="009651CB" w:rsidRDefault="003C7E0D" w:rsidP="003C7E0D">
      <w:pPr>
        <w:autoSpaceDE w:val="0"/>
        <w:autoSpaceDN w:val="0"/>
        <w:spacing w:before="40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enative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practice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testing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</w:p>
    <w:p w:rsidR="003C7E0D" w:rsidRPr="009651CB" w:rsidRDefault="003C7E0D" w:rsidP="003C7E0D">
      <w:pPr>
        <w:autoSpaceDE w:val="0"/>
        <w:autoSpaceDN w:val="0"/>
        <w:spacing w:before="40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angl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by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</w:p>
    <w:p w:rsidR="003C7E0D" w:rsidRPr="009651CB" w:rsidRDefault="003C7E0D" w:rsidP="003C7E0D">
      <w:pPr>
        <w:autoSpaceDE w:val="0"/>
        <w:autoSpaceDN w:val="0"/>
        <w:spacing w:before="40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communities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aspx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=14410&amp;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tmpl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3C7E0D" w:rsidRPr="009651CB" w:rsidRDefault="003C7E0D" w:rsidP="003C7E0D">
      <w:pPr>
        <w:rPr>
          <w:lang w:val="ru-RU"/>
        </w:rPr>
        <w:sectPr w:rsidR="003C7E0D" w:rsidRPr="009651CB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Pr="009651CB" w:rsidRDefault="003C7E0D" w:rsidP="003C7E0D">
      <w:pPr>
        <w:autoSpaceDE w:val="0"/>
        <w:autoSpaceDN w:val="0"/>
        <w:spacing w:after="96" w:line="220" w:lineRule="exact"/>
        <w:rPr>
          <w:lang w:val="ru-RU"/>
        </w:rPr>
      </w:pPr>
    </w:p>
    <w:p w:rsidR="003C7E0D" w:rsidRPr="009651CB" w:rsidRDefault="003C7E0D" w:rsidP="003C7E0D">
      <w:pPr>
        <w:autoSpaceDE w:val="0"/>
        <w:autoSpaceDN w:val="0"/>
        <w:spacing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slideshare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tag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london</w:t>
      </w:r>
      <w:proofErr w:type="spellEnd"/>
    </w:p>
    <w:p w:rsidR="003C7E0D" w:rsidRPr="009651CB" w:rsidRDefault="003C7E0D" w:rsidP="003C7E0D">
      <w:pPr>
        <w:autoSpaceDE w:val="0"/>
        <w:autoSpaceDN w:val="0"/>
        <w:spacing w:before="40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3C7E0D" w:rsidRPr="009651CB" w:rsidRDefault="003C7E0D" w:rsidP="003C7E0D">
      <w:pPr>
        <w:autoSpaceDE w:val="0"/>
        <w:autoSpaceDN w:val="0"/>
        <w:spacing w:before="40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 xml:space="preserve">12.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abc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grammar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3C7E0D" w:rsidRPr="009651CB" w:rsidRDefault="003C7E0D" w:rsidP="003C7E0D">
      <w:pPr>
        <w:rPr>
          <w:lang w:val="ru-RU"/>
        </w:rPr>
        <w:sectPr w:rsidR="003C7E0D" w:rsidRPr="009651CB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3C7E0D" w:rsidRPr="009651CB" w:rsidRDefault="003C7E0D" w:rsidP="003C7E0D">
      <w:pPr>
        <w:autoSpaceDE w:val="0"/>
        <w:autoSpaceDN w:val="0"/>
        <w:spacing w:after="78" w:line="220" w:lineRule="exact"/>
        <w:rPr>
          <w:lang w:val="ru-RU"/>
        </w:rPr>
      </w:pPr>
    </w:p>
    <w:p w:rsidR="003C7E0D" w:rsidRPr="009651CB" w:rsidRDefault="003C7E0D" w:rsidP="003C7E0D">
      <w:pPr>
        <w:autoSpaceDE w:val="0"/>
        <w:autoSpaceDN w:val="0"/>
        <w:spacing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C7E0D" w:rsidRPr="009651CB" w:rsidRDefault="003C7E0D" w:rsidP="003C7E0D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9651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9651CB">
        <w:rPr>
          <w:lang w:val="ru-RU"/>
        </w:rPr>
        <w:br/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Компьютер, карты, стенды</w:t>
      </w:r>
    </w:p>
    <w:p w:rsidR="003C7E0D" w:rsidRPr="009651CB" w:rsidRDefault="003C7E0D" w:rsidP="003C7E0D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9651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Карта Великобритании</w:t>
      </w:r>
    </w:p>
    <w:p w:rsidR="003C7E0D" w:rsidRPr="009651CB" w:rsidRDefault="003C7E0D" w:rsidP="003C7E0D">
      <w:pPr>
        <w:autoSpaceDE w:val="0"/>
        <w:autoSpaceDN w:val="0"/>
        <w:spacing w:before="406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Карта США</w:t>
      </w:r>
    </w:p>
    <w:p w:rsidR="003C7E0D" w:rsidRPr="009651CB" w:rsidRDefault="003C7E0D" w:rsidP="003C7E0D">
      <w:pPr>
        <w:autoSpaceDE w:val="0"/>
        <w:autoSpaceDN w:val="0"/>
        <w:spacing w:before="408" w:after="0" w:line="230" w:lineRule="auto"/>
        <w:rPr>
          <w:lang w:val="ru-RU"/>
        </w:rPr>
      </w:pPr>
      <w:r w:rsidRPr="009651CB">
        <w:rPr>
          <w:rFonts w:ascii="Times New Roman" w:eastAsia="Times New Roman" w:hAnsi="Times New Roman"/>
          <w:color w:val="000000"/>
          <w:sz w:val="24"/>
          <w:lang w:val="ru-RU"/>
        </w:rPr>
        <w:t>Карта мира (политическая)</w:t>
      </w:r>
    </w:p>
    <w:p w:rsidR="003C7E0D" w:rsidRPr="003C7E0D" w:rsidRDefault="003C7E0D" w:rsidP="003C7E0D">
      <w:pPr>
        <w:autoSpaceDE w:val="0"/>
        <w:autoSpaceDN w:val="0"/>
        <w:spacing w:before="744" w:after="0" w:line="262" w:lineRule="auto"/>
        <w:ind w:right="288"/>
        <w:rPr>
          <w:lang w:val="ru-RU"/>
        </w:rPr>
      </w:pPr>
      <w:r w:rsidRPr="003C7E0D">
        <w:rPr>
          <w:rFonts w:ascii="Times New Roman" w:eastAsia="Times New Roman" w:hAnsi="Times New Roman"/>
          <w:color w:val="000000"/>
          <w:sz w:val="24"/>
          <w:lang w:val="ru-RU"/>
        </w:rPr>
        <w:t>Набор фотографий с изображением ландшафта, городов, отдельных достопримечательностей стран изучаемого языка</w:t>
      </w:r>
    </w:p>
    <w:p w:rsidR="003C7E0D" w:rsidRPr="003C7E0D" w:rsidRDefault="003C7E0D" w:rsidP="003C7E0D">
      <w:pPr>
        <w:rPr>
          <w:lang w:val="ru-RU"/>
        </w:rPr>
        <w:sectPr w:rsidR="003C7E0D" w:rsidRPr="003C7E0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7E0D" w:rsidRPr="003C7E0D" w:rsidRDefault="003C7E0D" w:rsidP="003C7E0D">
      <w:pPr>
        <w:rPr>
          <w:lang w:val="ru-RU"/>
        </w:rPr>
      </w:pPr>
    </w:p>
    <w:p w:rsidR="008A6B24" w:rsidRPr="00ED6AD5" w:rsidRDefault="008A6B24">
      <w:pPr>
        <w:rPr>
          <w:lang w:val="ru-RU"/>
        </w:rPr>
      </w:pPr>
    </w:p>
    <w:sectPr w:rsidR="008A6B24" w:rsidRPr="00ED6AD5" w:rsidSect="009651CB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03"/>
    <w:rsid w:val="003C7E0D"/>
    <w:rsid w:val="00497003"/>
    <w:rsid w:val="0087764C"/>
    <w:rsid w:val="008A6B24"/>
    <w:rsid w:val="009651CB"/>
    <w:rsid w:val="00E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E6EC"/>
  <w15:docId w15:val="{B5D3F5A5-9975-42CA-9726-E6865E5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D6AD5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3C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3C7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3C7E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C7E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C7E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C7E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C7E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C7E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C7E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3C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3C7E0D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2"/>
    <w:link w:val="1"/>
    <w:uiPriority w:val="9"/>
    <w:rsid w:val="003C7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3C7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3C7E0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3C7E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3C7E0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3C7E0D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3C7E0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3C7E0D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3C7E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7">
    <w:name w:val="header"/>
    <w:basedOn w:val="a1"/>
    <w:link w:val="a8"/>
    <w:uiPriority w:val="99"/>
    <w:unhideWhenUsed/>
    <w:rsid w:val="003C7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3C7E0D"/>
    <w:rPr>
      <w:rFonts w:eastAsiaTheme="minorEastAsia"/>
      <w:lang w:val="en-US"/>
    </w:rPr>
  </w:style>
  <w:style w:type="paragraph" w:styleId="a9">
    <w:name w:val="footer"/>
    <w:basedOn w:val="a1"/>
    <w:link w:val="aa"/>
    <w:uiPriority w:val="99"/>
    <w:unhideWhenUsed/>
    <w:rsid w:val="003C7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C7E0D"/>
    <w:rPr>
      <w:rFonts w:eastAsiaTheme="minorEastAsia"/>
      <w:lang w:val="en-US"/>
    </w:rPr>
  </w:style>
  <w:style w:type="paragraph" w:styleId="ab">
    <w:name w:val="No Spacing"/>
    <w:uiPriority w:val="1"/>
    <w:qFormat/>
    <w:rsid w:val="003C7E0D"/>
    <w:pPr>
      <w:spacing w:after="0" w:line="240" w:lineRule="auto"/>
    </w:pPr>
    <w:rPr>
      <w:rFonts w:eastAsiaTheme="minorEastAsia"/>
      <w:lang w:val="en-US"/>
    </w:rPr>
  </w:style>
  <w:style w:type="paragraph" w:styleId="ac">
    <w:name w:val="Title"/>
    <w:basedOn w:val="a1"/>
    <w:next w:val="a1"/>
    <w:link w:val="ad"/>
    <w:uiPriority w:val="10"/>
    <w:qFormat/>
    <w:rsid w:val="003C7E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2"/>
    <w:link w:val="ac"/>
    <w:uiPriority w:val="10"/>
    <w:rsid w:val="003C7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1"/>
    <w:next w:val="a1"/>
    <w:link w:val="af"/>
    <w:uiPriority w:val="11"/>
    <w:qFormat/>
    <w:rsid w:val="003C7E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2"/>
    <w:link w:val="ae"/>
    <w:uiPriority w:val="11"/>
    <w:rsid w:val="003C7E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List Paragraph"/>
    <w:basedOn w:val="a1"/>
    <w:uiPriority w:val="34"/>
    <w:qFormat/>
    <w:rsid w:val="003C7E0D"/>
    <w:pPr>
      <w:ind w:left="720"/>
      <w:contextualSpacing/>
    </w:pPr>
  </w:style>
  <w:style w:type="paragraph" w:styleId="af1">
    <w:name w:val="Body Text"/>
    <w:basedOn w:val="a1"/>
    <w:link w:val="af2"/>
    <w:uiPriority w:val="99"/>
    <w:unhideWhenUsed/>
    <w:rsid w:val="003C7E0D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rsid w:val="003C7E0D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3C7E0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C7E0D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3C7E0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3C7E0D"/>
    <w:rPr>
      <w:rFonts w:eastAsiaTheme="minorEastAsia"/>
      <w:sz w:val="16"/>
      <w:szCs w:val="16"/>
      <w:lang w:val="en-US"/>
    </w:rPr>
  </w:style>
  <w:style w:type="paragraph" w:styleId="af3">
    <w:name w:val="List"/>
    <w:basedOn w:val="a1"/>
    <w:uiPriority w:val="99"/>
    <w:unhideWhenUsed/>
    <w:rsid w:val="003C7E0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C7E0D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C7E0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C7E0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C7E0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C7E0D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C7E0D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3C7E0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3C7E0D"/>
    <w:pPr>
      <w:numPr>
        <w:numId w:val="7"/>
      </w:numPr>
      <w:contextualSpacing/>
    </w:pPr>
  </w:style>
  <w:style w:type="paragraph" w:styleId="af4">
    <w:name w:val="List Continue"/>
    <w:basedOn w:val="a1"/>
    <w:uiPriority w:val="99"/>
    <w:unhideWhenUsed/>
    <w:rsid w:val="003C7E0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3C7E0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3C7E0D"/>
    <w:pPr>
      <w:spacing w:after="120"/>
      <w:ind w:left="1080"/>
      <w:contextualSpacing/>
    </w:pPr>
  </w:style>
  <w:style w:type="paragraph" w:styleId="af5">
    <w:name w:val="macro"/>
    <w:link w:val="af6"/>
    <w:uiPriority w:val="99"/>
    <w:unhideWhenUsed/>
    <w:rsid w:val="003C7E0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6">
    <w:name w:val="Текст макроса Знак"/>
    <w:basedOn w:val="a2"/>
    <w:link w:val="af5"/>
    <w:uiPriority w:val="99"/>
    <w:rsid w:val="003C7E0D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3C7E0D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3C7E0D"/>
    <w:rPr>
      <w:rFonts w:eastAsiaTheme="minorEastAsia"/>
      <w:i/>
      <w:iCs/>
      <w:color w:val="000000" w:themeColor="text1"/>
      <w:lang w:val="en-US"/>
    </w:rPr>
  </w:style>
  <w:style w:type="paragraph" w:styleId="af7">
    <w:name w:val="caption"/>
    <w:basedOn w:val="a1"/>
    <w:next w:val="a1"/>
    <w:uiPriority w:val="35"/>
    <w:semiHidden/>
    <w:unhideWhenUsed/>
    <w:qFormat/>
    <w:rsid w:val="003C7E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3C7E0D"/>
    <w:rPr>
      <w:b/>
      <w:bCs/>
    </w:rPr>
  </w:style>
  <w:style w:type="character" w:styleId="af9">
    <w:name w:val="Emphasis"/>
    <w:basedOn w:val="a2"/>
    <w:uiPriority w:val="20"/>
    <w:qFormat/>
    <w:rsid w:val="003C7E0D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3C7E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2"/>
    <w:link w:val="afa"/>
    <w:uiPriority w:val="30"/>
    <w:rsid w:val="003C7E0D"/>
    <w:rPr>
      <w:rFonts w:eastAsiaTheme="minorEastAsia"/>
      <w:b/>
      <w:bCs/>
      <w:i/>
      <w:iCs/>
      <w:color w:val="4F81BD" w:themeColor="accent1"/>
      <w:lang w:val="en-US"/>
    </w:rPr>
  </w:style>
  <w:style w:type="character" w:styleId="afc">
    <w:name w:val="Subtle Emphasis"/>
    <w:basedOn w:val="a2"/>
    <w:uiPriority w:val="19"/>
    <w:qFormat/>
    <w:rsid w:val="003C7E0D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3C7E0D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3C7E0D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3C7E0D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3C7E0D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3C7E0D"/>
    <w:pPr>
      <w:outlineLvl w:val="9"/>
    </w:pPr>
  </w:style>
  <w:style w:type="table" w:styleId="aff2">
    <w:name w:val="Table Grid"/>
    <w:basedOn w:val="a3"/>
    <w:uiPriority w:val="59"/>
    <w:rsid w:val="003C7E0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3C7E0D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3C7E0D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3C7E0D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3C7E0D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3C7E0D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3C7E0D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3C7E0D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3C7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3C7E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3C7E0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3C7E0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3C7E0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3C7E0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3C7E0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3C7E0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3C7E0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3C7E0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8832</Words>
  <Characters>50345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2022-06-29T05:41:00Z</cp:lastPrinted>
  <dcterms:created xsi:type="dcterms:W3CDTF">2022-06-29T05:38:00Z</dcterms:created>
  <dcterms:modified xsi:type="dcterms:W3CDTF">2022-07-09T08:30:00Z</dcterms:modified>
</cp:coreProperties>
</file>